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7573D" w14:textId="77777777" w:rsidR="00B74AE8" w:rsidRDefault="00B74AE8" w:rsidP="00B74AE8">
      <w:pPr>
        <w:pStyle w:val="Sangradetextonormal"/>
        <w:ind w:left="36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Formato de </w:t>
      </w:r>
    </w:p>
    <w:p w14:paraId="0B978F5E" w14:textId="5A0021FD" w:rsidR="00B74AE8" w:rsidRPr="00163A01" w:rsidRDefault="00B74AE8" w:rsidP="00B74AE8">
      <w:pPr>
        <w:pStyle w:val="Sangradetextonormal"/>
        <w:ind w:left="36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Solicitud de Emision del Certificado de Procedencia de </w:t>
      </w:r>
      <w:r w:rsidRPr="00B36412">
        <w:rPr>
          <w:rFonts w:cs="Arial"/>
          <w:b/>
          <w:szCs w:val="20"/>
          <w:lang w:val="es-PE"/>
        </w:rPr>
        <w:t>muestr</w:t>
      </w:r>
      <w:r w:rsidR="00B36412">
        <w:rPr>
          <w:rFonts w:cs="Arial"/>
          <w:b/>
          <w:szCs w:val="20"/>
          <w:lang w:val="es-PE"/>
        </w:rPr>
        <w:t>a</w:t>
      </w:r>
      <w:r w:rsidRPr="00B36412">
        <w:rPr>
          <w:rFonts w:cs="Arial"/>
          <w:b/>
          <w:szCs w:val="20"/>
          <w:lang w:val="es-PE"/>
        </w:rPr>
        <w:t>s</w:t>
      </w:r>
      <w:r>
        <w:rPr>
          <w:rFonts w:cs="Arial"/>
          <w:b/>
          <w:szCs w:val="20"/>
        </w:rPr>
        <w:t xml:space="preserve"> biológicas</w:t>
      </w:r>
      <w:r w:rsidRPr="00163A01">
        <w:rPr>
          <w:rFonts w:cs="Arial"/>
          <w:b/>
          <w:szCs w:val="20"/>
        </w:rPr>
        <w:t xml:space="preserve"> </w:t>
      </w:r>
    </w:p>
    <w:p w14:paraId="52A92B7E" w14:textId="77777777" w:rsidR="00B74AE8" w:rsidRDefault="00B74AE8" w:rsidP="0059261F">
      <w:pPr>
        <w:suppressAutoHyphens/>
        <w:spacing w:after="0"/>
        <w:ind w:left="284" w:right="708"/>
        <w:rPr>
          <w:rFonts w:eastAsia="Calibri"/>
          <w:color w:val="000000"/>
          <w:lang w:val="es-ES" w:eastAsia="ar-SA"/>
        </w:rPr>
      </w:pPr>
    </w:p>
    <w:p w14:paraId="48BDF60F" w14:textId="77777777" w:rsidR="00B74AE8" w:rsidRPr="00CE69F0" w:rsidRDefault="00B74AE8" w:rsidP="00B74AE8">
      <w:pPr>
        <w:spacing w:before="0" w:after="0"/>
        <w:ind w:left="284"/>
        <w:rPr>
          <w:b/>
          <w:bCs/>
          <w:sz w:val="21"/>
          <w:szCs w:val="21"/>
        </w:rPr>
      </w:pPr>
      <w:r w:rsidRPr="00CE69F0">
        <w:rPr>
          <w:b/>
          <w:bCs/>
          <w:sz w:val="21"/>
          <w:szCs w:val="21"/>
        </w:rPr>
        <w:t>Señor:</w:t>
      </w:r>
    </w:p>
    <w:p w14:paraId="3A9588AC" w14:textId="77777777" w:rsidR="00B74AE8" w:rsidRPr="00CE69F0" w:rsidRDefault="00B74AE8" w:rsidP="00B74AE8">
      <w:pPr>
        <w:spacing w:before="0" w:after="0"/>
        <w:ind w:left="284"/>
        <w:rPr>
          <w:b/>
          <w:sz w:val="21"/>
          <w:szCs w:val="21"/>
        </w:rPr>
      </w:pPr>
      <w:r w:rsidRPr="00CE69F0">
        <w:rPr>
          <w:b/>
          <w:color w:val="808080"/>
          <w:sz w:val="21"/>
          <w:szCs w:val="21"/>
        </w:rPr>
        <w:t>(</w:t>
      </w:r>
      <w:r w:rsidRPr="00CE69F0">
        <w:rPr>
          <w:color w:val="808080"/>
          <w:sz w:val="21"/>
          <w:szCs w:val="21"/>
        </w:rPr>
        <w:t>Señalar el nombre del Jefe del Área Natural Protegida</w:t>
      </w:r>
      <w:r w:rsidRPr="00CE69F0">
        <w:rPr>
          <w:b/>
          <w:color w:val="808080"/>
          <w:sz w:val="21"/>
          <w:szCs w:val="21"/>
        </w:rPr>
        <w:t>)</w:t>
      </w:r>
    </w:p>
    <w:p w14:paraId="15A9058E" w14:textId="77777777" w:rsidR="00B74AE8" w:rsidRPr="00CE69F0" w:rsidRDefault="00B74AE8" w:rsidP="00B74AE8">
      <w:pPr>
        <w:spacing w:before="0" w:after="0"/>
        <w:ind w:left="284"/>
        <w:rPr>
          <w:b/>
          <w:bCs/>
          <w:sz w:val="21"/>
          <w:szCs w:val="21"/>
        </w:rPr>
      </w:pPr>
      <w:r w:rsidRPr="005C561A">
        <w:rPr>
          <w:b/>
          <w:color w:val="A6A6A6"/>
          <w:sz w:val="21"/>
          <w:szCs w:val="21"/>
        </w:rPr>
        <w:t>Nombre</w:t>
      </w:r>
      <w:r w:rsidRPr="00CE69F0">
        <w:rPr>
          <w:b/>
          <w:sz w:val="21"/>
          <w:szCs w:val="21"/>
        </w:rPr>
        <w:t xml:space="preserve"> </w:t>
      </w:r>
      <w:r w:rsidRPr="005C561A">
        <w:rPr>
          <w:b/>
          <w:color w:val="A6A6A6"/>
          <w:sz w:val="21"/>
          <w:szCs w:val="21"/>
        </w:rPr>
        <w:t>del</w:t>
      </w:r>
      <w:r w:rsidRPr="00CE69F0">
        <w:rPr>
          <w:b/>
          <w:sz w:val="21"/>
          <w:szCs w:val="21"/>
        </w:rPr>
        <w:t xml:space="preserve"> </w:t>
      </w:r>
      <w:r w:rsidRPr="00CE69F0">
        <w:rPr>
          <w:color w:val="808080"/>
          <w:sz w:val="21"/>
          <w:szCs w:val="21"/>
        </w:rPr>
        <w:t>Área Natural Protegida</w:t>
      </w:r>
      <w:r w:rsidRPr="00CE69F0">
        <w:rPr>
          <w:b/>
          <w:sz w:val="21"/>
          <w:szCs w:val="21"/>
        </w:rPr>
        <w:t xml:space="preserve"> -</w:t>
      </w:r>
      <w:r w:rsidRPr="00B74AE8">
        <w:rPr>
          <w:sz w:val="21"/>
          <w:szCs w:val="21"/>
        </w:rPr>
        <w:t xml:space="preserve"> SERNANP</w:t>
      </w:r>
    </w:p>
    <w:p w14:paraId="1046CE9D" w14:textId="77777777" w:rsidR="00B74AE8" w:rsidRPr="00CE69F0" w:rsidRDefault="00B74AE8" w:rsidP="00B74AE8">
      <w:pPr>
        <w:spacing w:before="0" w:after="0"/>
        <w:ind w:left="284"/>
        <w:rPr>
          <w:bCs/>
          <w:sz w:val="21"/>
          <w:szCs w:val="21"/>
          <w:u w:val="single"/>
        </w:rPr>
      </w:pPr>
      <w:r w:rsidRPr="00CE69F0">
        <w:rPr>
          <w:bCs/>
          <w:sz w:val="21"/>
          <w:szCs w:val="21"/>
          <w:u w:val="single"/>
        </w:rPr>
        <w:t>Presente.-</w:t>
      </w:r>
    </w:p>
    <w:p w14:paraId="7B092EDE" w14:textId="77777777" w:rsidR="0059261F" w:rsidRPr="000E48AC" w:rsidRDefault="0059261F" w:rsidP="0059261F">
      <w:pPr>
        <w:suppressAutoHyphens/>
        <w:spacing w:after="0"/>
        <w:ind w:left="284" w:right="708"/>
        <w:rPr>
          <w:rFonts w:eastAsia="Calibri"/>
          <w:color w:val="000000"/>
          <w:lang w:val="es-ES" w:eastAsia="ar-SA"/>
        </w:rPr>
      </w:pPr>
    </w:p>
    <w:p w14:paraId="2A57EDF7" w14:textId="77777777" w:rsidR="0059261F" w:rsidRPr="000E48AC" w:rsidRDefault="0059261F" w:rsidP="0059261F">
      <w:pPr>
        <w:suppressAutoHyphens/>
        <w:spacing w:after="0"/>
        <w:ind w:left="284" w:right="708"/>
        <w:rPr>
          <w:rFonts w:eastAsia="Calibri"/>
          <w:color w:val="000000"/>
          <w:lang w:val="es-ES" w:eastAsia="ar-SA"/>
        </w:rPr>
      </w:pPr>
      <w:r w:rsidRPr="000E48AC">
        <w:rPr>
          <w:rFonts w:eastAsia="Calibri"/>
          <w:color w:val="000000"/>
          <w:lang w:val="es-ES" w:eastAsia="ar-SA"/>
        </w:rPr>
        <w:t>Yo;</w:t>
      </w:r>
      <w:r w:rsidRPr="000E48AC">
        <w:rPr>
          <w:rFonts w:eastAsia="Calibri"/>
          <w:b/>
          <w:i/>
          <w:color w:val="000000"/>
          <w:lang w:val="es-ES" w:eastAsia="ar-SA"/>
        </w:rPr>
        <w:t>…..(</w:t>
      </w:r>
      <w:r w:rsidRPr="000E48AC">
        <w:rPr>
          <w:rFonts w:eastAsia="Calibri"/>
          <w:i/>
          <w:color w:val="808080"/>
          <w:sz w:val="18"/>
          <w:lang w:val="es-ES" w:eastAsia="ar-SA"/>
        </w:rPr>
        <w:t xml:space="preserve">nombre del </w:t>
      </w:r>
      <w:r>
        <w:rPr>
          <w:rFonts w:eastAsia="Calibri"/>
          <w:i/>
          <w:color w:val="808080"/>
          <w:sz w:val="18"/>
          <w:lang w:val="es-ES" w:eastAsia="ar-SA"/>
        </w:rPr>
        <w:t>Solicitante del certificado</w:t>
      </w:r>
      <w:r w:rsidRPr="000E48AC">
        <w:rPr>
          <w:rFonts w:eastAsia="Calibri"/>
          <w:b/>
          <w:i/>
          <w:color w:val="000000"/>
          <w:lang w:val="es-ES" w:eastAsia="ar-SA"/>
        </w:rPr>
        <w:t>)…..</w:t>
      </w:r>
      <w:r w:rsidRPr="000E48AC">
        <w:rPr>
          <w:rFonts w:eastAsia="Calibri"/>
          <w:color w:val="000000"/>
          <w:lang w:val="es-ES" w:eastAsia="ar-SA"/>
        </w:rPr>
        <w:t xml:space="preserve">, identificado con DNI Nº </w:t>
      </w:r>
      <w:r w:rsidRPr="000E48AC">
        <w:rPr>
          <w:rFonts w:eastAsia="Calibri"/>
          <w:b/>
          <w:color w:val="000000"/>
          <w:lang w:val="es-ES" w:eastAsia="ar-SA"/>
        </w:rPr>
        <w:t>………….</w:t>
      </w:r>
      <w:r w:rsidRPr="000E48AC">
        <w:rPr>
          <w:rFonts w:eastAsia="Calibri"/>
          <w:color w:val="000000"/>
          <w:lang w:val="es-ES" w:eastAsia="ar-SA"/>
        </w:rPr>
        <w:t xml:space="preserve">, con domicilio legal </w:t>
      </w:r>
      <w:r w:rsidRPr="000E48AC">
        <w:rPr>
          <w:rFonts w:eastAsia="Calibri"/>
          <w:b/>
          <w:i/>
          <w:color w:val="000000"/>
          <w:lang w:val="es-ES" w:eastAsia="ar-SA"/>
        </w:rPr>
        <w:t>(</w:t>
      </w:r>
      <w:r w:rsidRPr="000E48AC">
        <w:rPr>
          <w:rFonts w:eastAsia="Calibri"/>
          <w:i/>
          <w:color w:val="808080"/>
          <w:sz w:val="18"/>
          <w:lang w:val="es-ES" w:eastAsia="ar-SA"/>
        </w:rPr>
        <w:t>dirección</w:t>
      </w:r>
      <w:r w:rsidRPr="000E48AC">
        <w:rPr>
          <w:rFonts w:eastAsia="Calibri"/>
          <w:b/>
          <w:i/>
          <w:color w:val="000000"/>
          <w:lang w:val="es-ES" w:eastAsia="ar-SA"/>
        </w:rPr>
        <w:t xml:space="preserve">)…………., </w:t>
      </w:r>
      <w:r w:rsidRPr="000E48AC">
        <w:rPr>
          <w:rFonts w:eastAsia="Calibri"/>
          <w:color w:val="000000"/>
          <w:lang w:val="es-ES" w:eastAsia="ar-SA"/>
        </w:rPr>
        <w:t xml:space="preserve">en calidad de </w:t>
      </w:r>
      <w:r w:rsidRPr="000E48AC">
        <w:rPr>
          <w:rFonts w:eastAsia="Calibri"/>
          <w:b/>
          <w:color w:val="000000"/>
          <w:lang w:val="es-ES" w:eastAsia="ar-SA"/>
        </w:rPr>
        <w:t>………..</w:t>
      </w:r>
      <w:r w:rsidRPr="000E48AC">
        <w:rPr>
          <w:rFonts w:eastAsia="Calibri"/>
          <w:color w:val="000000"/>
          <w:lang w:val="es-ES" w:eastAsia="ar-SA"/>
        </w:rPr>
        <w:t>(</w:t>
      </w:r>
      <w:r>
        <w:rPr>
          <w:rFonts w:eastAsia="Calibri"/>
          <w:i/>
          <w:color w:val="808080"/>
          <w:sz w:val="18"/>
          <w:lang w:val="es-ES" w:eastAsia="ar-SA"/>
        </w:rPr>
        <w:t xml:space="preserve">investigador responsable o parte del equipo de investigación) </w:t>
      </w:r>
      <w:r w:rsidRPr="000E48AC">
        <w:rPr>
          <w:rFonts w:eastAsia="Calibri"/>
          <w:color w:val="000000"/>
          <w:lang w:val="es-ES" w:eastAsia="ar-SA"/>
        </w:rPr>
        <w:t>ante Usted respetuosamente expongo;</w:t>
      </w:r>
    </w:p>
    <w:p w14:paraId="0A50E531" w14:textId="77777777" w:rsidR="0059261F" w:rsidRPr="000E48AC" w:rsidRDefault="0059261F" w:rsidP="0059261F">
      <w:pPr>
        <w:suppressAutoHyphens/>
        <w:spacing w:after="0"/>
        <w:ind w:left="284" w:right="708"/>
        <w:rPr>
          <w:rFonts w:eastAsia="Calibri"/>
          <w:color w:val="000000"/>
          <w:lang w:val="es-ES" w:eastAsia="ar-SA"/>
        </w:rPr>
      </w:pPr>
    </w:p>
    <w:p w14:paraId="5C752EB7" w14:textId="22872CF5" w:rsidR="0059261F" w:rsidRDefault="0059261F" w:rsidP="0059261F">
      <w:pPr>
        <w:suppressAutoHyphens/>
        <w:spacing w:after="0"/>
        <w:ind w:left="284" w:right="708"/>
        <w:rPr>
          <w:rFonts w:eastAsia="Calibri"/>
          <w:color w:val="000000"/>
          <w:lang w:val="es-ES" w:eastAsia="ar-SA"/>
        </w:rPr>
      </w:pPr>
      <w:r w:rsidRPr="000E48AC">
        <w:rPr>
          <w:rFonts w:eastAsia="Calibri"/>
          <w:color w:val="000000"/>
          <w:lang w:val="es-ES" w:eastAsia="ar-SA"/>
        </w:rPr>
        <w:t>Que estando autorizado para realizar …………..(</w:t>
      </w:r>
      <w:r w:rsidRPr="000E48AC">
        <w:rPr>
          <w:rFonts w:eastAsia="Calibri"/>
          <w:i/>
          <w:color w:val="808080"/>
          <w:sz w:val="18"/>
          <w:lang w:val="es-ES" w:eastAsia="ar-SA"/>
        </w:rPr>
        <w:t xml:space="preserve">investigación científica con colecta </w:t>
      </w:r>
      <w:r>
        <w:rPr>
          <w:rFonts w:eastAsia="Calibri"/>
          <w:i/>
          <w:color w:val="808080"/>
          <w:sz w:val="18"/>
          <w:lang w:val="es-ES" w:eastAsia="ar-SA"/>
        </w:rPr>
        <w:t>al</w:t>
      </w:r>
      <w:r w:rsidRPr="000E48AC">
        <w:rPr>
          <w:rFonts w:eastAsia="Calibri"/>
          <w:i/>
          <w:color w:val="808080"/>
          <w:sz w:val="18"/>
          <w:lang w:val="es-ES" w:eastAsia="ar-SA"/>
        </w:rPr>
        <w:t xml:space="preserve"> interior del ANP….</w:t>
      </w:r>
      <w:r w:rsidRPr="000E48AC">
        <w:rPr>
          <w:rFonts w:eastAsia="Calibri"/>
          <w:b/>
          <w:i/>
          <w:color w:val="000000"/>
          <w:lang w:val="es-ES" w:eastAsia="ar-SA"/>
        </w:rPr>
        <w:t>)…….</w:t>
      </w:r>
      <w:r w:rsidRPr="000E48AC">
        <w:rPr>
          <w:rFonts w:eastAsia="Calibri"/>
          <w:color w:val="000000"/>
          <w:lang w:val="es-ES" w:eastAsia="ar-SA"/>
        </w:rPr>
        <w:t xml:space="preserve"> para el periodo </w:t>
      </w:r>
      <w:r w:rsidRPr="000E48AC">
        <w:rPr>
          <w:rFonts w:eastAsia="Calibri"/>
          <w:b/>
          <w:color w:val="000000"/>
          <w:lang w:val="es-ES" w:eastAsia="ar-SA"/>
        </w:rPr>
        <w:t>.………</w:t>
      </w:r>
      <w:r w:rsidRPr="000E48AC">
        <w:rPr>
          <w:rFonts w:eastAsia="Calibri"/>
          <w:color w:val="000000"/>
          <w:lang w:val="es-ES" w:eastAsia="ar-SA"/>
        </w:rPr>
        <w:t xml:space="preserve">, mediante </w:t>
      </w:r>
      <w:r w:rsidRPr="000E48AC">
        <w:rPr>
          <w:rFonts w:eastAsia="Calibri"/>
          <w:b/>
          <w:i/>
          <w:color w:val="000000"/>
          <w:lang w:val="es-ES" w:eastAsia="ar-SA"/>
        </w:rPr>
        <w:t>(</w:t>
      </w:r>
      <w:r w:rsidRPr="000E48AC">
        <w:rPr>
          <w:rFonts w:eastAsia="Calibri"/>
          <w:i/>
          <w:color w:val="808080"/>
          <w:sz w:val="18"/>
          <w:lang w:val="es-ES" w:eastAsia="ar-SA"/>
        </w:rPr>
        <w:t>Resolución Directoral/ Resolución del Jefe de ANP N° XXX-año-SERNANP-DGANP/ANP</w:t>
      </w:r>
      <w:r w:rsidRPr="000E48AC">
        <w:rPr>
          <w:rFonts w:eastAsia="Calibri"/>
          <w:b/>
          <w:i/>
          <w:color w:val="000000"/>
          <w:lang w:val="es-ES" w:eastAsia="ar-SA"/>
        </w:rPr>
        <w:t xml:space="preserve"> )</w:t>
      </w:r>
      <w:r w:rsidRPr="000E48AC">
        <w:rPr>
          <w:rFonts w:eastAsia="Calibri"/>
          <w:b/>
          <w:color w:val="000000"/>
          <w:lang w:val="es-ES" w:eastAsia="ar-SA"/>
        </w:rPr>
        <w:t xml:space="preserve">; </w:t>
      </w:r>
      <w:r w:rsidRPr="000E48AC">
        <w:rPr>
          <w:rFonts w:eastAsia="Calibri"/>
          <w:color w:val="000000"/>
          <w:lang w:val="es-ES" w:eastAsia="ar-SA"/>
        </w:rPr>
        <w:t xml:space="preserve">solicito se emita el Certificado de Procedencia para el traslado de </w:t>
      </w:r>
      <w:r w:rsidRPr="00771B2D">
        <w:rPr>
          <w:rFonts w:eastAsia="Calibri"/>
          <w:color w:val="000000"/>
          <w:lang w:val="es-ES" w:eastAsia="ar-SA"/>
        </w:rPr>
        <w:t>las muestras</w:t>
      </w:r>
      <w:r w:rsidR="00DD4E88">
        <w:rPr>
          <w:rFonts w:eastAsia="Calibri"/>
          <w:color w:val="000000"/>
          <w:lang w:val="es-ES" w:eastAsia="ar-SA"/>
        </w:rPr>
        <w:t xml:space="preserve"> biológicas</w:t>
      </w:r>
      <w:r w:rsidRPr="00771B2D">
        <w:rPr>
          <w:rFonts w:eastAsia="Calibri"/>
          <w:color w:val="000000"/>
          <w:lang w:val="es-ES" w:eastAsia="ar-SA"/>
        </w:rPr>
        <w:t xml:space="preserve"> colectadas</w:t>
      </w:r>
      <w:r>
        <w:rPr>
          <w:rFonts w:eastAsia="Calibri"/>
          <w:color w:val="000000"/>
          <w:lang w:val="es-ES" w:eastAsia="ar-SA"/>
        </w:rPr>
        <w:t xml:space="preserve"> y que se detallan en el Anexo de la presente solicitud a manera de declaración jurada. Las mismas que serán transportadas …..</w:t>
      </w:r>
      <w:r w:rsidRPr="000E48AC">
        <w:rPr>
          <w:rFonts w:eastAsia="Calibri"/>
          <w:b/>
          <w:i/>
          <w:color w:val="000000"/>
          <w:lang w:val="es-ES" w:eastAsia="ar-SA"/>
        </w:rPr>
        <w:t>.(</w:t>
      </w:r>
      <w:r>
        <w:rPr>
          <w:rFonts w:eastAsia="Calibri"/>
          <w:i/>
          <w:color w:val="808080"/>
          <w:sz w:val="18"/>
          <w:lang w:val="es-ES" w:eastAsia="ar-SA"/>
        </w:rPr>
        <w:t xml:space="preserve">indicar si es destino nacional el departamento y si es internacional el </w:t>
      </w:r>
      <w:r w:rsidR="00E976BA">
        <w:rPr>
          <w:rFonts w:eastAsia="Calibri"/>
          <w:i/>
          <w:color w:val="808080"/>
          <w:sz w:val="18"/>
          <w:lang w:val="es-ES" w:eastAsia="ar-SA"/>
        </w:rPr>
        <w:t>país</w:t>
      </w:r>
      <w:r>
        <w:rPr>
          <w:rFonts w:eastAsia="Calibri"/>
          <w:i/>
          <w:color w:val="808080"/>
          <w:sz w:val="18"/>
          <w:lang w:val="es-ES" w:eastAsia="ar-SA"/>
        </w:rPr>
        <w:t xml:space="preserve"> </w:t>
      </w:r>
      <w:r w:rsidRPr="000E48AC">
        <w:rPr>
          <w:rFonts w:eastAsia="Calibri"/>
          <w:b/>
          <w:i/>
          <w:color w:val="000000"/>
          <w:lang w:val="es-ES" w:eastAsia="ar-SA"/>
        </w:rPr>
        <w:t>)</w:t>
      </w:r>
      <w:r>
        <w:rPr>
          <w:rFonts w:eastAsia="Calibri"/>
          <w:b/>
          <w:i/>
          <w:color w:val="000000"/>
          <w:lang w:val="es-ES" w:eastAsia="ar-SA"/>
        </w:rPr>
        <w:t>.</w:t>
      </w:r>
    </w:p>
    <w:p w14:paraId="168DF8E0" w14:textId="2DDC7E0B" w:rsidR="0059261F" w:rsidRPr="000E48AC" w:rsidRDefault="0059261F" w:rsidP="0059261F">
      <w:pPr>
        <w:suppressAutoHyphens/>
        <w:spacing w:after="0"/>
        <w:ind w:left="284" w:right="708"/>
        <w:rPr>
          <w:rFonts w:eastAsia="Calibri"/>
          <w:color w:val="000000"/>
          <w:lang w:val="es-ES" w:eastAsia="ar-SA"/>
        </w:rPr>
      </w:pPr>
      <w:r>
        <w:rPr>
          <w:rFonts w:eastAsia="Calibri"/>
          <w:color w:val="000000"/>
          <w:lang w:val="es-ES" w:eastAsia="ar-SA"/>
        </w:rPr>
        <w:t xml:space="preserve">Así mismo solicito se especifique que el personal que trasladara las muestras es el </w:t>
      </w:r>
      <w:r w:rsidR="00221B4C">
        <w:rPr>
          <w:rFonts w:eastAsia="Calibri"/>
          <w:color w:val="000000"/>
          <w:lang w:val="es-ES" w:eastAsia="ar-SA"/>
        </w:rPr>
        <w:t>señor</w:t>
      </w:r>
      <w:r w:rsidR="00DD4E88">
        <w:rPr>
          <w:rFonts w:eastAsia="Calibri"/>
          <w:color w:val="000000"/>
          <w:lang w:val="es-ES" w:eastAsia="ar-SA"/>
        </w:rPr>
        <w:t>(a)</w:t>
      </w:r>
      <w:r>
        <w:rPr>
          <w:rFonts w:eastAsia="Calibri"/>
          <w:color w:val="000000"/>
          <w:lang w:val="es-ES" w:eastAsia="ar-SA"/>
        </w:rPr>
        <w:t>………………..identificado</w:t>
      </w:r>
      <w:r w:rsidR="00DD4E88">
        <w:rPr>
          <w:rFonts w:eastAsia="Calibri"/>
          <w:color w:val="000000"/>
          <w:lang w:val="es-ES" w:eastAsia="ar-SA"/>
        </w:rPr>
        <w:t xml:space="preserve"> (a)</w:t>
      </w:r>
      <w:r>
        <w:rPr>
          <w:rFonts w:eastAsia="Calibri"/>
          <w:color w:val="000000"/>
          <w:lang w:val="es-ES" w:eastAsia="ar-SA"/>
        </w:rPr>
        <w:t xml:space="preserve"> con DNI…………</w:t>
      </w:r>
      <w:r w:rsidRPr="000E48AC">
        <w:rPr>
          <w:rFonts w:eastAsia="Calibri"/>
          <w:b/>
          <w:i/>
          <w:color w:val="000000"/>
          <w:lang w:val="es-ES" w:eastAsia="ar-SA"/>
        </w:rPr>
        <w:t>(</w:t>
      </w:r>
      <w:r>
        <w:rPr>
          <w:rFonts w:eastAsia="Calibri"/>
          <w:i/>
          <w:color w:val="808080"/>
          <w:sz w:val="18"/>
          <w:lang w:val="es-ES" w:eastAsia="ar-SA"/>
        </w:rPr>
        <w:t>en casos de ser mas de un responsable indicar los datos  de cada uno</w:t>
      </w:r>
      <w:r w:rsidRPr="000E48AC">
        <w:rPr>
          <w:rFonts w:eastAsia="Calibri"/>
          <w:b/>
          <w:i/>
          <w:color w:val="000000"/>
          <w:lang w:val="es-ES" w:eastAsia="ar-SA"/>
        </w:rPr>
        <w:t>)</w:t>
      </w:r>
      <w:r>
        <w:rPr>
          <w:rFonts w:eastAsia="Calibri"/>
          <w:b/>
          <w:i/>
          <w:color w:val="000000"/>
          <w:lang w:val="es-ES" w:eastAsia="ar-SA"/>
        </w:rPr>
        <w:t>.</w:t>
      </w:r>
    </w:p>
    <w:p w14:paraId="5D1D98AB" w14:textId="77777777" w:rsidR="0059261F" w:rsidRPr="000E48AC" w:rsidRDefault="0059261F" w:rsidP="0059261F">
      <w:pPr>
        <w:suppressAutoHyphens/>
        <w:spacing w:after="0"/>
        <w:ind w:left="284"/>
        <w:rPr>
          <w:rFonts w:eastAsia="Calibri"/>
          <w:lang w:val="es-ES" w:eastAsia="ar-SA"/>
        </w:rPr>
      </w:pPr>
      <w:r w:rsidRPr="000E48AC">
        <w:rPr>
          <w:rFonts w:eastAsia="Calibri"/>
          <w:lang w:val="es-ES" w:eastAsia="ar-SA"/>
        </w:rPr>
        <w:t>Por lo expuesto, agradeceré a usted acceder a lo solicitado.</w:t>
      </w:r>
    </w:p>
    <w:p w14:paraId="5376BF4C" w14:textId="77777777" w:rsidR="0059261F" w:rsidRPr="000E48AC" w:rsidRDefault="0059261F" w:rsidP="0059261F">
      <w:pPr>
        <w:suppressAutoHyphens/>
        <w:spacing w:after="0"/>
        <w:ind w:left="284"/>
        <w:rPr>
          <w:rFonts w:eastAsia="Calibri"/>
          <w:lang w:val="es-ES" w:eastAsia="ar-SA"/>
        </w:rPr>
      </w:pPr>
    </w:p>
    <w:p w14:paraId="0D95A506" w14:textId="77777777" w:rsidR="0059261F" w:rsidRPr="000E48AC" w:rsidRDefault="0059261F" w:rsidP="0059261F">
      <w:pPr>
        <w:suppressAutoHyphens/>
        <w:spacing w:after="0"/>
        <w:ind w:left="284"/>
        <w:rPr>
          <w:rFonts w:eastAsia="Calibri"/>
          <w:lang w:val="es-ES" w:eastAsia="ar-SA"/>
        </w:rPr>
      </w:pPr>
      <w:r w:rsidRPr="000E48AC">
        <w:rPr>
          <w:rFonts w:eastAsia="Calibri"/>
          <w:lang w:val="es-ES" w:eastAsia="ar-SA"/>
        </w:rPr>
        <w:t>….</w:t>
      </w:r>
      <w:r w:rsidRPr="000E48AC">
        <w:rPr>
          <w:rFonts w:eastAsia="Calibri"/>
          <w:i/>
          <w:color w:val="808080"/>
          <w:lang w:val="es-ES" w:eastAsia="ar-SA"/>
        </w:rPr>
        <w:t>(ciudad)</w:t>
      </w:r>
      <w:r w:rsidRPr="000E48AC">
        <w:rPr>
          <w:rFonts w:eastAsia="Calibri"/>
          <w:i/>
          <w:lang w:val="es-ES" w:eastAsia="ar-SA"/>
        </w:rPr>
        <w:t>….</w:t>
      </w:r>
      <w:r w:rsidRPr="000E48AC">
        <w:rPr>
          <w:rFonts w:eastAsia="Calibri"/>
          <w:lang w:val="es-ES" w:eastAsia="ar-SA"/>
        </w:rPr>
        <w:t>,</w:t>
      </w:r>
      <w:r w:rsidRPr="000E48AC">
        <w:rPr>
          <w:rFonts w:eastAsia="Calibri"/>
          <w:b/>
          <w:lang w:val="es-ES" w:eastAsia="ar-SA"/>
        </w:rPr>
        <w:t xml:space="preserve"> </w:t>
      </w:r>
      <w:r w:rsidRPr="000E48AC">
        <w:rPr>
          <w:rFonts w:eastAsia="Calibri"/>
          <w:lang w:val="es-ES" w:eastAsia="ar-SA"/>
        </w:rPr>
        <w:t>…. de………del ……….</w:t>
      </w:r>
    </w:p>
    <w:p w14:paraId="40E88590" w14:textId="77777777" w:rsidR="0059261F" w:rsidRPr="000E48AC" w:rsidRDefault="0059261F" w:rsidP="0059261F">
      <w:pPr>
        <w:suppressAutoHyphens/>
        <w:spacing w:after="0"/>
        <w:rPr>
          <w:rFonts w:eastAsia="Calibri"/>
          <w:b/>
          <w:i/>
          <w:color w:val="000000"/>
          <w:lang w:eastAsia="ar-SA"/>
        </w:rPr>
      </w:pPr>
      <w:r>
        <w:rPr>
          <w:rFonts w:ascii="Calibri" w:eastAsia="Calibri" w:hAnsi="Calibri" w:cs="Calibri"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3351D4" wp14:editId="40D735BD">
                <wp:simplePos x="0" y="0"/>
                <wp:positionH relativeFrom="column">
                  <wp:posOffset>3746500</wp:posOffset>
                </wp:positionH>
                <wp:positionV relativeFrom="paragraph">
                  <wp:posOffset>140970</wp:posOffset>
                </wp:positionV>
                <wp:extent cx="861060" cy="977900"/>
                <wp:effectExtent l="8890" t="13335" r="15875" b="8890"/>
                <wp:wrapNone/>
                <wp:docPr id="3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977900"/>
                        </a:xfrm>
                        <a:prstGeom prst="rect">
                          <a:avLst/>
                        </a:prstGeom>
                        <a:noFill/>
                        <a:ln w="158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DFEA4C" id="Rectángulo 2" o:spid="_x0000_s1026" style="position:absolute;margin-left:295pt;margin-top:11.1pt;width:67.8pt;height:77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" filled="f" strokeweight=".44mm"/>
            </w:pict>
          </mc:Fallback>
        </mc:AlternateContent>
      </w:r>
    </w:p>
    <w:p w14:paraId="3358A980" w14:textId="77777777" w:rsidR="0059261F" w:rsidRPr="000E48AC" w:rsidRDefault="0059261F" w:rsidP="0059261F">
      <w:pPr>
        <w:suppressAutoHyphens/>
        <w:spacing w:after="0"/>
        <w:rPr>
          <w:rFonts w:eastAsia="Calibri"/>
          <w:b/>
          <w:lang w:val="es-ES" w:eastAsia="ar-SA"/>
        </w:rPr>
      </w:pPr>
    </w:p>
    <w:p w14:paraId="6B6B5236" w14:textId="77777777" w:rsidR="0059261F" w:rsidRPr="000E48AC" w:rsidRDefault="0059261F" w:rsidP="0059261F">
      <w:pPr>
        <w:suppressAutoHyphens/>
        <w:spacing w:after="0"/>
        <w:rPr>
          <w:rFonts w:eastAsia="Calibri"/>
          <w:b/>
          <w:lang w:val="es-ES" w:eastAsia="ar-SA"/>
        </w:rPr>
      </w:pPr>
    </w:p>
    <w:p w14:paraId="0F3DE319" w14:textId="77777777" w:rsidR="0059261F" w:rsidRPr="000E48AC" w:rsidRDefault="0059261F" w:rsidP="0059261F">
      <w:pPr>
        <w:suppressAutoHyphens/>
        <w:spacing w:after="0"/>
        <w:rPr>
          <w:rFonts w:eastAsia="Calibri"/>
          <w:b/>
          <w:lang w:val="es-ES" w:eastAsia="ar-SA"/>
        </w:rPr>
      </w:pPr>
    </w:p>
    <w:p w14:paraId="543DE4C3" w14:textId="77777777" w:rsidR="0059261F" w:rsidRPr="000E48AC" w:rsidRDefault="0059261F" w:rsidP="0059261F">
      <w:pPr>
        <w:suppressAutoHyphens/>
        <w:spacing w:after="0"/>
        <w:rPr>
          <w:rFonts w:eastAsia="Calibri"/>
          <w:b/>
          <w:lang w:val="es-ES" w:eastAsia="ar-SA"/>
        </w:rPr>
      </w:pPr>
    </w:p>
    <w:p w14:paraId="657DECE5" w14:textId="77777777" w:rsidR="0059261F" w:rsidRPr="000E48AC" w:rsidRDefault="0059261F" w:rsidP="0059261F">
      <w:pPr>
        <w:suppressAutoHyphens/>
        <w:spacing w:after="0"/>
        <w:rPr>
          <w:rFonts w:eastAsia="Calibri"/>
          <w:b/>
          <w:lang w:val="es-ES" w:eastAsia="ar-SA"/>
        </w:rPr>
      </w:pPr>
      <w:r w:rsidRPr="000E48AC">
        <w:rPr>
          <w:rFonts w:eastAsia="Calibri"/>
          <w:b/>
          <w:lang w:val="es-ES" w:eastAsia="ar-SA"/>
        </w:rPr>
        <w:t>……………………………………………………….</w:t>
      </w:r>
    </w:p>
    <w:p w14:paraId="2AF60826" w14:textId="77777777" w:rsidR="0059261F" w:rsidRPr="000E48AC" w:rsidRDefault="0059261F" w:rsidP="0059261F">
      <w:pPr>
        <w:suppressAutoHyphens/>
        <w:spacing w:after="0"/>
        <w:ind w:left="1416" w:firstLine="708"/>
        <w:rPr>
          <w:rFonts w:eastAsia="Calibri"/>
          <w:i/>
          <w:lang w:val="es-ES" w:eastAsia="ar-SA"/>
        </w:rPr>
      </w:pPr>
      <w:r w:rsidRPr="000E48AC">
        <w:rPr>
          <w:rFonts w:eastAsia="Calibri"/>
          <w:i/>
          <w:lang w:val="es-ES" w:eastAsia="ar-SA"/>
        </w:rPr>
        <w:t>Firma</w:t>
      </w:r>
    </w:p>
    <w:p w14:paraId="3BA3766B" w14:textId="77777777" w:rsidR="0059261F" w:rsidRPr="000E48AC" w:rsidRDefault="0059261F" w:rsidP="0059261F">
      <w:pPr>
        <w:suppressAutoHyphens/>
        <w:spacing w:after="0"/>
        <w:ind w:left="708" w:firstLine="708"/>
        <w:rPr>
          <w:rFonts w:eastAsia="Calibri"/>
          <w:i/>
          <w:lang w:val="es-ES" w:eastAsia="ar-SA"/>
        </w:rPr>
      </w:pPr>
      <w:r>
        <w:rPr>
          <w:rFonts w:ascii="Calibri" w:eastAsia="Calibri" w:hAnsi="Calibri" w:cs="Calibri"/>
          <w:lang w:eastAsia="es-PE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 wp14:anchorId="1B3579F1" wp14:editId="6D93C3B4">
                <wp:simplePos x="0" y="0"/>
                <wp:positionH relativeFrom="column">
                  <wp:posOffset>3696335</wp:posOffset>
                </wp:positionH>
                <wp:positionV relativeFrom="paragraph">
                  <wp:posOffset>32385</wp:posOffset>
                </wp:positionV>
                <wp:extent cx="1104900" cy="275590"/>
                <wp:effectExtent l="6350" t="635" r="3175" b="0"/>
                <wp:wrapNone/>
                <wp:docPr id="3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75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EA0BB" w14:textId="77777777" w:rsidR="002C6C73" w:rsidRDefault="002C6C73" w:rsidP="0059261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3579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1.05pt;margin-top:2.55pt;width:87pt;height:21.7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" stroked="f">
                <v:fill opacity="0"/>
                <v:textbox inset="0,0,0,0">
                  <w:txbxContent>
                    <w:p w14:paraId="368EA0BB" w14:textId="77777777" w:rsidR="002C6C73" w:rsidRDefault="002C6C73" w:rsidP="0059261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  <w:r w:rsidRPr="000E48AC">
        <w:rPr>
          <w:rFonts w:eastAsia="Calibri"/>
          <w:i/>
          <w:lang w:val="es-ES" w:eastAsia="ar-SA"/>
        </w:rPr>
        <w:t>Nombres y apellidos</w:t>
      </w:r>
    </w:p>
    <w:p w14:paraId="0902ADD5" w14:textId="77777777" w:rsidR="0059261F" w:rsidRPr="000E48AC" w:rsidRDefault="0059261F" w:rsidP="0059261F">
      <w:pPr>
        <w:suppressAutoHyphens/>
        <w:spacing w:after="0"/>
        <w:ind w:left="1416" w:firstLine="708"/>
        <w:rPr>
          <w:rFonts w:eastAsia="Calibri"/>
          <w:i/>
          <w:lang w:val="es-ES" w:eastAsia="ar-SA"/>
        </w:rPr>
      </w:pPr>
      <w:r w:rsidRPr="000E48AC">
        <w:rPr>
          <w:rFonts w:eastAsia="Calibri"/>
          <w:i/>
          <w:lang w:val="es-ES" w:eastAsia="ar-SA"/>
        </w:rPr>
        <w:t>DNI</w:t>
      </w:r>
    </w:p>
    <w:p w14:paraId="46D37861" w14:textId="77777777" w:rsidR="0059261F" w:rsidRPr="000E48AC" w:rsidRDefault="0059261F" w:rsidP="0059261F">
      <w:pPr>
        <w:suppressAutoHyphens/>
        <w:spacing w:after="0"/>
        <w:ind w:left="1416" w:firstLine="708"/>
        <w:rPr>
          <w:rFonts w:eastAsia="Calibri"/>
          <w:i/>
          <w:lang w:val="es-ES" w:eastAsia="ar-SA"/>
        </w:rPr>
      </w:pPr>
    </w:p>
    <w:p w14:paraId="4459D3AF" w14:textId="77777777" w:rsidR="00EA1080" w:rsidRPr="000E48AC" w:rsidRDefault="00EA1080" w:rsidP="00EA1080">
      <w:pPr>
        <w:tabs>
          <w:tab w:val="left" w:pos="8364"/>
          <w:tab w:val="left" w:pos="8505"/>
        </w:tabs>
        <w:spacing w:after="0"/>
        <w:ind w:right="425"/>
        <w:rPr>
          <w:sz w:val="16"/>
          <w:szCs w:val="18"/>
          <w:lang w:val="es-ES"/>
        </w:rPr>
      </w:pPr>
      <w:r w:rsidRPr="000E48AC">
        <w:rPr>
          <w:sz w:val="16"/>
          <w:szCs w:val="18"/>
          <w:lang w:val="es-ES"/>
        </w:rPr>
        <w:t>Declaro bajo juramento que toda la información proporcionada es veraz, así como los documentos presentados como anexos son auténticos, en caso contrario, me someto al procedimiento y a las sanciones previstas en la Ley Nº 27444, Ley del Procedimiento Administrativo General.</w:t>
      </w:r>
    </w:p>
    <w:p w14:paraId="39BDFD53" w14:textId="77777777" w:rsidR="0059261F" w:rsidRPr="000E48AC" w:rsidRDefault="0059261F" w:rsidP="0059261F">
      <w:pPr>
        <w:spacing w:after="0"/>
        <w:jc w:val="center"/>
        <w:rPr>
          <w:rFonts w:eastAsia="Calibri"/>
          <w:sz w:val="24"/>
          <w:szCs w:val="24"/>
          <w:lang w:val="es-ES"/>
        </w:rPr>
      </w:pPr>
    </w:p>
    <w:p w14:paraId="48AC3C0F" w14:textId="77777777" w:rsidR="0059261F" w:rsidRPr="000E48AC" w:rsidRDefault="0059261F" w:rsidP="0059261F">
      <w:pPr>
        <w:spacing w:after="0"/>
        <w:rPr>
          <w:sz w:val="16"/>
          <w:szCs w:val="18"/>
          <w:lang w:val="es-ES"/>
        </w:rPr>
      </w:pPr>
    </w:p>
    <w:p w14:paraId="6D63E5FB" w14:textId="77777777" w:rsidR="00EA1080" w:rsidRDefault="00EA1080" w:rsidP="0035285C">
      <w:pPr>
        <w:suppressAutoHyphens/>
        <w:spacing w:after="0"/>
        <w:jc w:val="center"/>
        <w:rPr>
          <w:b/>
          <w:color w:val="000000"/>
          <w:lang w:eastAsia="ar-SA"/>
        </w:rPr>
      </w:pPr>
    </w:p>
    <w:p w14:paraId="794E27A4" w14:textId="77777777" w:rsidR="001B5D18" w:rsidRDefault="001B5D18" w:rsidP="0035285C">
      <w:pPr>
        <w:suppressAutoHyphens/>
        <w:spacing w:after="0"/>
        <w:jc w:val="center"/>
        <w:rPr>
          <w:b/>
          <w:color w:val="000000"/>
          <w:lang w:eastAsia="ar-SA"/>
        </w:rPr>
      </w:pPr>
    </w:p>
    <w:p w14:paraId="4653A4A1" w14:textId="77777777" w:rsidR="001B5D18" w:rsidRDefault="001B5D18" w:rsidP="0035285C">
      <w:pPr>
        <w:suppressAutoHyphens/>
        <w:spacing w:after="0"/>
        <w:jc w:val="center"/>
        <w:rPr>
          <w:b/>
          <w:color w:val="000000"/>
          <w:lang w:eastAsia="ar-SA"/>
        </w:rPr>
      </w:pPr>
    </w:p>
    <w:p w14:paraId="20FCD418" w14:textId="77777777" w:rsidR="00766F57" w:rsidRDefault="00766F57" w:rsidP="0035285C">
      <w:pPr>
        <w:suppressAutoHyphens/>
        <w:spacing w:after="0"/>
        <w:jc w:val="center"/>
        <w:rPr>
          <w:b/>
          <w:color w:val="000000"/>
          <w:lang w:eastAsia="ar-SA"/>
        </w:rPr>
      </w:pPr>
    </w:p>
    <w:p w14:paraId="3476FA3F" w14:textId="5321830E" w:rsidR="0035285C" w:rsidRDefault="0035285C" w:rsidP="00956D4F">
      <w:pPr>
        <w:spacing w:before="0" w:after="0"/>
        <w:jc w:val="right"/>
        <w:rPr>
          <w:b/>
          <w:sz w:val="20"/>
        </w:rPr>
      </w:pPr>
    </w:p>
    <w:p w14:paraId="16BE7ACC" w14:textId="77777777" w:rsidR="00766F57" w:rsidRDefault="00766F57" w:rsidP="00956D4F">
      <w:pPr>
        <w:spacing w:before="0" w:after="0"/>
        <w:jc w:val="right"/>
        <w:rPr>
          <w:b/>
          <w:sz w:val="20"/>
        </w:rPr>
      </w:pPr>
    </w:p>
    <w:p w14:paraId="175CA5B9" w14:textId="77777777" w:rsidR="00B74AE8" w:rsidRDefault="0035285C" w:rsidP="00766F57">
      <w:pPr>
        <w:spacing w:before="0" w:after="0"/>
        <w:jc w:val="center"/>
        <w:rPr>
          <w:b/>
          <w:sz w:val="20"/>
        </w:rPr>
      </w:pPr>
      <w:r w:rsidRPr="00026FD5">
        <w:rPr>
          <w:b/>
          <w:sz w:val="20"/>
        </w:rPr>
        <w:t xml:space="preserve"> </w:t>
      </w:r>
    </w:p>
    <w:p w14:paraId="6556E94B" w14:textId="3B42F29E" w:rsidR="0035285C" w:rsidRDefault="0035285C" w:rsidP="00766F57">
      <w:pPr>
        <w:spacing w:before="0" w:after="0"/>
        <w:jc w:val="center"/>
        <w:rPr>
          <w:b/>
          <w:color w:val="000000"/>
          <w:lang w:eastAsia="ar-SA"/>
        </w:rPr>
      </w:pPr>
      <w:r w:rsidRPr="00026FD5">
        <w:rPr>
          <w:b/>
          <w:sz w:val="20"/>
        </w:rPr>
        <w:lastRenderedPageBreak/>
        <w:t xml:space="preserve">     </w:t>
      </w:r>
      <w:r>
        <w:rPr>
          <w:b/>
          <w:color w:val="000000"/>
          <w:lang w:eastAsia="ar-SA"/>
        </w:rPr>
        <w:t xml:space="preserve">ANEXO </w:t>
      </w:r>
      <w:r w:rsidR="00766F57">
        <w:rPr>
          <w:b/>
          <w:color w:val="000000"/>
          <w:lang w:eastAsia="ar-SA"/>
        </w:rPr>
        <w:t>1</w:t>
      </w:r>
      <w:r w:rsidR="00B74AE8">
        <w:rPr>
          <w:b/>
          <w:color w:val="000000"/>
          <w:lang w:eastAsia="ar-SA"/>
        </w:rPr>
        <w:t xml:space="preserve"> (según corresponda)</w:t>
      </w:r>
    </w:p>
    <w:p w14:paraId="5240DB68" w14:textId="37902E49" w:rsidR="0035285C" w:rsidRPr="001F4C38" w:rsidRDefault="001F4C38" w:rsidP="0035285C">
      <w:pPr>
        <w:suppressAutoHyphens/>
        <w:spacing w:after="0"/>
        <w:jc w:val="center"/>
        <w:rPr>
          <w:b/>
          <w:lang w:eastAsia="ar-SA"/>
        </w:rPr>
      </w:pPr>
      <w:r w:rsidRPr="001F4C38">
        <w:rPr>
          <w:b/>
          <w:lang w:eastAsia="ar-SA"/>
        </w:rPr>
        <w:t>DECLARACIÓN</w:t>
      </w:r>
      <w:r w:rsidR="0035285C" w:rsidRPr="001F4C38">
        <w:rPr>
          <w:b/>
          <w:lang w:eastAsia="ar-SA"/>
        </w:rPr>
        <w:t xml:space="preserve"> JURADA</w:t>
      </w:r>
    </w:p>
    <w:p w14:paraId="5B0B88CF" w14:textId="77777777" w:rsidR="00766F57" w:rsidRDefault="00766F57" w:rsidP="007816AC">
      <w:pPr>
        <w:spacing w:after="0"/>
        <w:ind w:left="142" w:right="140" w:hanging="1"/>
        <w:jc w:val="center"/>
        <w:rPr>
          <w:b/>
          <w:i/>
          <w:sz w:val="20"/>
          <w:szCs w:val="24"/>
          <w:u w:val="single"/>
        </w:rPr>
      </w:pPr>
    </w:p>
    <w:p w14:paraId="751F0CC9" w14:textId="77777777" w:rsidR="0035285C" w:rsidRDefault="0035285C" w:rsidP="007816AC">
      <w:pPr>
        <w:spacing w:after="0"/>
        <w:ind w:left="142" w:right="140" w:hanging="1"/>
        <w:jc w:val="center"/>
        <w:rPr>
          <w:b/>
          <w:i/>
          <w:color w:val="A6A6A6"/>
          <w:sz w:val="20"/>
          <w:szCs w:val="24"/>
          <w:u w:val="single"/>
        </w:rPr>
      </w:pPr>
      <w:r w:rsidRPr="008460F1">
        <w:rPr>
          <w:b/>
          <w:i/>
          <w:sz w:val="20"/>
          <w:szCs w:val="24"/>
          <w:u w:val="single"/>
        </w:rPr>
        <w:t xml:space="preserve">LISTA DE </w:t>
      </w:r>
      <w:r>
        <w:rPr>
          <w:b/>
          <w:i/>
          <w:sz w:val="20"/>
          <w:szCs w:val="24"/>
          <w:u w:val="single"/>
        </w:rPr>
        <w:t>MUESTRAS BIOLÓ</w:t>
      </w:r>
      <w:r w:rsidRPr="008460F1">
        <w:rPr>
          <w:b/>
          <w:i/>
          <w:sz w:val="20"/>
          <w:szCs w:val="24"/>
          <w:u w:val="single"/>
        </w:rPr>
        <w:t xml:space="preserve">GICAS (INDIVIDUOS COMPLETOS) </w:t>
      </w:r>
      <w:r>
        <w:rPr>
          <w:b/>
          <w:i/>
          <w:sz w:val="20"/>
          <w:szCs w:val="24"/>
          <w:u w:val="single"/>
        </w:rPr>
        <w:t>PROVENIENTES</w:t>
      </w:r>
      <w:r w:rsidRPr="008460F1">
        <w:rPr>
          <w:b/>
          <w:i/>
          <w:sz w:val="20"/>
          <w:szCs w:val="24"/>
          <w:u w:val="single"/>
        </w:rPr>
        <w:t xml:space="preserve"> DEL </w:t>
      </w:r>
      <w:r w:rsidRPr="008460F1">
        <w:rPr>
          <w:b/>
          <w:i/>
          <w:color w:val="A6A6A6"/>
          <w:sz w:val="20"/>
          <w:szCs w:val="24"/>
          <w:u w:val="single"/>
        </w:rPr>
        <w:t>(nombre del ANP)</w:t>
      </w:r>
    </w:p>
    <w:p w14:paraId="687C456E" w14:textId="77777777" w:rsidR="003F75A9" w:rsidRPr="008460F1" w:rsidRDefault="003F75A9" w:rsidP="007816AC">
      <w:pPr>
        <w:spacing w:after="0"/>
        <w:ind w:left="142" w:right="140" w:hanging="1"/>
        <w:jc w:val="center"/>
        <w:rPr>
          <w:b/>
          <w:i/>
          <w:color w:val="A6A6A6"/>
          <w:sz w:val="20"/>
          <w:szCs w:val="24"/>
          <w:u w:val="single"/>
        </w:rPr>
      </w:pP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3969"/>
        <w:gridCol w:w="1134"/>
        <w:gridCol w:w="1098"/>
        <w:gridCol w:w="1275"/>
        <w:gridCol w:w="1314"/>
        <w:gridCol w:w="850"/>
        <w:gridCol w:w="246"/>
      </w:tblGrid>
      <w:tr w:rsidR="007816AC" w:rsidRPr="00A678D1" w14:paraId="01BC145B" w14:textId="77777777" w:rsidTr="007816AC">
        <w:trPr>
          <w:trHeight w:val="307"/>
        </w:trPr>
        <w:tc>
          <w:tcPr>
            <w:tcW w:w="4446" w:type="dxa"/>
            <w:gridSpan w:val="2"/>
            <w:shd w:val="clear" w:color="auto" w:fill="D9D9D9"/>
            <w:vAlign w:val="center"/>
          </w:tcPr>
          <w:p w14:paraId="406F4D2B" w14:textId="5303425E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left"/>
              <w:rPr>
                <w:rFonts w:eastAsia="Calibri"/>
                <w:b/>
                <w:sz w:val="18"/>
                <w:lang w:val="es-ES" w:eastAsia="en-US"/>
              </w:rPr>
            </w:pPr>
            <w:r w:rsidRPr="00A678D1">
              <w:rPr>
                <w:rFonts w:eastAsia="Calibri"/>
                <w:b/>
                <w:sz w:val="18"/>
                <w:lang w:val="es-ES" w:eastAsia="en-US"/>
              </w:rPr>
              <w:t>Nombre del Colector (s)</w:t>
            </w:r>
            <w:r w:rsidR="00766F57">
              <w:rPr>
                <w:rFonts w:eastAsia="Calibri"/>
                <w:b/>
                <w:sz w:val="18"/>
                <w:lang w:val="es-ES" w:eastAsia="en-US"/>
              </w:rPr>
              <w:t xml:space="preserve"> </w:t>
            </w:r>
            <w:r w:rsidR="00766F57">
              <w:rPr>
                <w:rFonts w:eastAsia="Calibri"/>
                <w:b/>
                <w:sz w:val="18"/>
                <w:vertAlign w:val="superscript"/>
                <w:lang w:val="es-ES" w:eastAsia="en-US"/>
              </w:rPr>
              <w:t>(1</w:t>
            </w:r>
            <w:r w:rsidR="00766F57" w:rsidRPr="00A678D1">
              <w:rPr>
                <w:rFonts w:eastAsia="Calibri"/>
                <w:b/>
                <w:sz w:val="18"/>
                <w:vertAlign w:val="superscript"/>
                <w:lang w:val="es-ES" w:eastAsia="en-US"/>
              </w:rPr>
              <w:t>)</w:t>
            </w:r>
          </w:p>
        </w:tc>
        <w:tc>
          <w:tcPr>
            <w:tcW w:w="5917" w:type="dxa"/>
            <w:gridSpan w:val="6"/>
          </w:tcPr>
          <w:p w14:paraId="08F03208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lang w:val="es-ES" w:eastAsia="en-US"/>
              </w:rPr>
            </w:pPr>
          </w:p>
        </w:tc>
      </w:tr>
      <w:tr w:rsidR="007816AC" w:rsidRPr="00A678D1" w14:paraId="1338CF44" w14:textId="77777777" w:rsidTr="007816AC">
        <w:trPr>
          <w:trHeight w:val="307"/>
        </w:trPr>
        <w:tc>
          <w:tcPr>
            <w:tcW w:w="4446" w:type="dxa"/>
            <w:gridSpan w:val="2"/>
            <w:shd w:val="clear" w:color="auto" w:fill="D9D9D9"/>
            <w:vAlign w:val="center"/>
          </w:tcPr>
          <w:p w14:paraId="2765AA6C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left"/>
              <w:rPr>
                <w:rFonts w:eastAsia="Calibri"/>
                <w:b/>
                <w:sz w:val="18"/>
                <w:lang w:val="es-ES" w:eastAsia="en-US"/>
              </w:rPr>
            </w:pPr>
            <w:r w:rsidRPr="00A678D1">
              <w:rPr>
                <w:rFonts w:eastAsia="Calibri"/>
                <w:b/>
                <w:sz w:val="18"/>
                <w:lang w:val="es-ES" w:eastAsia="en-US"/>
              </w:rPr>
              <w:t xml:space="preserve">Fecha de Colecta </w:t>
            </w:r>
            <w:r w:rsidRPr="00A678D1">
              <w:rPr>
                <w:rFonts w:eastAsia="Calibri"/>
                <w:b/>
                <w:sz w:val="18"/>
                <w:vertAlign w:val="superscript"/>
                <w:lang w:val="es-ES" w:eastAsia="en-US"/>
              </w:rPr>
              <w:t>(2)</w:t>
            </w:r>
          </w:p>
        </w:tc>
        <w:tc>
          <w:tcPr>
            <w:tcW w:w="5917" w:type="dxa"/>
            <w:gridSpan w:val="6"/>
          </w:tcPr>
          <w:p w14:paraId="0247B008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lang w:val="es-ES" w:eastAsia="en-US"/>
              </w:rPr>
            </w:pPr>
          </w:p>
        </w:tc>
      </w:tr>
      <w:tr w:rsidR="007816AC" w:rsidRPr="00A678D1" w14:paraId="32ACB08D" w14:textId="77777777" w:rsidTr="007816AC">
        <w:trPr>
          <w:trHeight w:val="307"/>
        </w:trPr>
        <w:tc>
          <w:tcPr>
            <w:tcW w:w="4446" w:type="dxa"/>
            <w:gridSpan w:val="2"/>
            <w:shd w:val="clear" w:color="auto" w:fill="D9D9D9"/>
            <w:vAlign w:val="center"/>
          </w:tcPr>
          <w:p w14:paraId="05742B91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left"/>
              <w:rPr>
                <w:rFonts w:eastAsia="Calibri"/>
                <w:b/>
                <w:sz w:val="18"/>
                <w:lang w:val="es-ES" w:eastAsia="en-US"/>
              </w:rPr>
            </w:pPr>
            <w:r w:rsidRPr="00A678D1">
              <w:rPr>
                <w:rFonts w:eastAsia="Calibri"/>
                <w:b/>
                <w:sz w:val="18"/>
                <w:lang w:val="es-ES" w:eastAsia="en-US"/>
              </w:rPr>
              <w:t xml:space="preserve">Coordenadas UTM </w:t>
            </w:r>
            <w:r w:rsidRPr="00A678D1">
              <w:rPr>
                <w:rFonts w:eastAsia="Calibri"/>
                <w:b/>
                <w:sz w:val="18"/>
                <w:vertAlign w:val="superscript"/>
                <w:lang w:val="es-ES" w:eastAsia="en-US"/>
              </w:rPr>
              <w:t>(3)</w:t>
            </w:r>
          </w:p>
        </w:tc>
        <w:tc>
          <w:tcPr>
            <w:tcW w:w="5917" w:type="dxa"/>
            <w:gridSpan w:val="6"/>
          </w:tcPr>
          <w:p w14:paraId="54B80535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lang w:val="es-ES" w:eastAsia="en-US"/>
              </w:rPr>
            </w:pPr>
          </w:p>
        </w:tc>
      </w:tr>
      <w:tr w:rsidR="007816AC" w:rsidRPr="00A678D1" w14:paraId="79A88F6C" w14:textId="77777777" w:rsidTr="007816AC">
        <w:trPr>
          <w:trHeight w:val="307"/>
        </w:trPr>
        <w:tc>
          <w:tcPr>
            <w:tcW w:w="4446" w:type="dxa"/>
            <w:gridSpan w:val="2"/>
            <w:shd w:val="clear" w:color="auto" w:fill="D9D9D9"/>
            <w:vAlign w:val="center"/>
          </w:tcPr>
          <w:p w14:paraId="25FDD316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left"/>
              <w:rPr>
                <w:rFonts w:eastAsia="Calibri"/>
                <w:b/>
                <w:sz w:val="18"/>
                <w:lang w:val="es-ES" w:eastAsia="en-US"/>
              </w:rPr>
            </w:pPr>
            <w:r w:rsidRPr="00A678D1">
              <w:rPr>
                <w:rFonts w:eastAsia="Calibri"/>
                <w:b/>
                <w:sz w:val="18"/>
                <w:lang w:val="es-ES" w:eastAsia="en-US"/>
              </w:rPr>
              <w:t xml:space="preserve">Grupo Taxonómico </w:t>
            </w:r>
            <w:r w:rsidRPr="00A678D1">
              <w:rPr>
                <w:rFonts w:eastAsia="Calibri"/>
                <w:b/>
                <w:sz w:val="18"/>
                <w:vertAlign w:val="superscript"/>
                <w:lang w:val="es-ES" w:eastAsia="en-US"/>
              </w:rPr>
              <w:t>(4)</w:t>
            </w:r>
          </w:p>
        </w:tc>
        <w:tc>
          <w:tcPr>
            <w:tcW w:w="5917" w:type="dxa"/>
            <w:gridSpan w:val="6"/>
          </w:tcPr>
          <w:p w14:paraId="1597BFDF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lang w:val="es-ES" w:eastAsia="en-US"/>
              </w:rPr>
            </w:pPr>
          </w:p>
        </w:tc>
      </w:tr>
      <w:tr w:rsidR="007816AC" w:rsidRPr="00A678D1" w14:paraId="2834A3C4" w14:textId="77777777" w:rsidTr="007816AC">
        <w:trPr>
          <w:trHeight w:val="385"/>
        </w:trPr>
        <w:tc>
          <w:tcPr>
            <w:tcW w:w="477" w:type="dxa"/>
            <w:shd w:val="clear" w:color="auto" w:fill="D9D9D9"/>
            <w:vAlign w:val="center"/>
          </w:tcPr>
          <w:p w14:paraId="52931207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lang w:val="es-ES" w:eastAsia="en-US"/>
              </w:rPr>
            </w:pPr>
            <w:r w:rsidRPr="00A678D1">
              <w:rPr>
                <w:rFonts w:eastAsia="Calibri"/>
                <w:b/>
                <w:sz w:val="18"/>
                <w:lang w:val="es-ES" w:eastAsia="en-US"/>
              </w:rPr>
              <w:t>Nº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6F2770AE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lang w:val="es-ES" w:eastAsia="en-US"/>
              </w:rPr>
            </w:pPr>
            <w:r w:rsidRPr="00A678D1">
              <w:rPr>
                <w:rFonts w:eastAsia="Calibri"/>
                <w:b/>
                <w:sz w:val="18"/>
                <w:lang w:val="es-ES" w:eastAsia="en-US"/>
              </w:rPr>
              <w:t xml:space="preserve">Especie/Taxón </w:t>
            </w:r>
            <w:r w:rsidRPr="00A678D1">
              <w:rPr>
                <w:rFonts w:eastAsia="Calibri"/>
                <w:b/>
                <w:sz w:val="18"/>
                <w:vertAlign w:val="superscript"/>
                <w:lang w:val="es-ES" w:eastAsia="en-US"/>
              </w:rPr>
              <w:t>(5)</w:t>
            </w:r>
          </w:p>
        </w:tc>
        <w:tc>
          <w:tcPr>
            <w:tcW w:w="1134" w:type="dxa"/>
            <w:shd w:val="clear" w:color="auto" w:fill="D9D9D9"/>
          </w:tcPr>
          <w:p w14:paraId="571AB0C1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lang w:val="es-ES" w:eastAsia="en-US"/>
              </w:rPr>
            </w:pPr>
            <w:r w:rsidRPr="00A678D1">
              <w:rPr>
                <w:rFonts w:eastAsia="Calibri"/>
                <w:b/>
                <w:sz w:val="18"/>
                <w:lang w:val="es-ES" w:eastAsia="en-US"/>
              </w:rPr>
              <w:t>Unidad de Medida</w:t>
            </w:r>
            <w:r w:rsidRPr="00A678D1">
              <w:rPr>
                <w:rFonts w:eastAsia="Calibri"/>
                <w:b/>
                <w:sz w:val="18"/>
                <w:vertAlign w:val="superscript"/>
                <w:lang w:val="es-ES" w:eastAsia="en-US"/>
              </w:rPr>
              <w:t>(6)</w:t>
            </w:r>
          </w:p>
        </w:tc>
        <w:tc>
          <w:tcPr>
            <w:tcW w:w="1098" w:type="dxa"/>
            <w:shd w:val="clear" w:color="auto" w:fill="D9D9D9"/>
          </w:tcPr>
          <w:p w14:paraId="35FBCB88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lang w:val="es-ES" w:eastAsia="en-US"/>
              </w:rPr>
            </w:pPr>
            <w:r w:rsidRPr="00A678D1">
              <w:rPr>
                <w:rFonts w:eastAsia="Calibri"/>
                <w:b/>
                <w:sz w:val="18"/>
                <w:lang w:val="es-ES" w:eastAsia="en-US"/>
              </w:rPr>
              <w:t>Cantidad</w:t>
            </w:r>
            <w:r w:rsidRPr="00A678D1">
              <w:rPr>
                <w:rFonts w:eastAsia="Calibri"/>
                <w:b/>
                <w:sz w:val="18"/>
                <w:vertAlign w:val="superscript"/>
                <w:lang w:val="es-ES" w:eastAsia="en-US"/>
              </w:rPr>
              <w:t xml:space="preserve"> (7)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7BBFE12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lang w:val="es-ES" w:eastAsia="en-US"/>
              </w:rPr>
            </w:pPr>
            <w:r w:rsidRPr="00A678D1">
              <w:rPr>
                <w:rFonts w:eastAsia="Calibri"/>
                <w:b/>
                <w:sz w:val="18"/>
                <w:lang w:val="es-ES" w:eastAsia="en-US"/>
              </w:rPr>
              <w:t xml:space="preserve">Condición </w:t>
            </w:r>
            <w:r w:rsidRPr="00A678D1">
              <w:rPr>
                <w:rFonts w:eastAsia="Calibri"/>
                <w:b/>
                <w:sz w:val="18"/>
                <w:vertAlign w:val="superscript"/>
                <w:lang w:val="es-ES" w:eastAsia="en-US"/>
              </w:rPr>
              <w:t>(8)</w:t>
            </w:r>
          </w:p>
        </w:tc>
        <w:tc>
          <w:tcPr>
            <w:tcW w:w="2410" w:type="dxa"/>
            <w:gridSpan w:val="3"/>
            <w:shd w:val="clear" w:color="auto" w:fill="D9D9D9"/>
            <w:vAlign w:val="center"/>
          </w:tcPr>
          <w:p w14:paraId="220EADF7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lang w:val="es-ES" w:eastAsia="en-US"/>
              </w:rPr>
            </w:pPr>
            <w:r w:rsidRPr="00A678D1">
              <w:rPr>
                <w:rFonts w:eastAsia="Calibri"/>
                <w:b/>
                <w:sz w:val="18"/>
                <w:lang w:val="es-ES" w:eastAsia="en-US"/>
              </w:rPr>
              <w:t xml:space="preserve">Observaciones </w:t>
            </w:r>
            <w:r w:rsidRPr="00A678D1">
              <w:rPr>
                <w:rFonts w:eastAsia="Calibri"/>
                <w:b/>
                <w:sz w:val="18"/>
                <w:vertAlign w:val="superscript"/>
                <w:lang w:val="es-ES" w:eastAsia="en-US"/>
              </w:rPr>
              <w:t>(9)</w:t>
            </w:r>
          </w:p>
        </w:tc>
      </w:tr>
      <w:tr w:rsidR="007816AC" w:rsidRPr="00A678D1" w14:paraId="7D3E89A0" w14:textId="77777777" w:rsidTr="007816AC">
        <w:tc>
          <w:tcPr>
            <w:tcW w:w="477" w:type="dxa"/>
            <w:shd w:val="clear" w:color="auto" w:fill="auto"/>
          </w:tcPr>
          <w:p w14:paraId="067B512D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u w:val="single"/>
                <w:lang w:val="es-ES"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43E5DCF3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u w:val="single"/>
                <w:lang w:val="es-ES" w:eastAsia="en-US"/>
              </w:rPr>
            </w:pPr>
          </w:p>
        </w:tc>
        <w:tc>
          <w:tcPr>
            <w:tcW w:w="1134" w:type="dxa"/>
          </w:tcPr>
          <w:p w14:paraId="645A398E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u w:val="single"/>
                <w:lang w:val="es-ES" w:eastAsia="en-US"/>
              </w:rPr>
            </w:pPr>
          </w:p>
        </w:tc>
        <w:tc>
          <w:tcPr>
            <w:tcW w:w="1098" w:type="dxa"/>
          </w:tcPr>
          <w:p w14:paraId="745EF046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u w:val="single"/>
                <w:lang w:val="es-ES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93498A6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ind w:left="-108" w:right="-108"/>
              <w:jc w:val="center"/>
              <w:rPr>
                <w:rFonts w:eastAsia="Calibri"/>
                <w:b/>
                <w:sz w:val="18"/>
                <w:u w:val="single"/>
                <w:lang w:val="es-ES" w:eastAsia="en-US"/>
              </w:rPr>
            </w:pPr>
          </w:p>
        </w:tc>
        <w:tc>
          <w:tcPr>
            <w:tcW w:w="2410" w:type="dxa"/>
            <w:gridSpan w:val="3"/>
          </w:tcPr>
          <w:p w14:paraId="71D115CF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u w:val="single"/>
                <w:lang w:val="es-ES" w:eastAsia="en-US"/>
              </w:rPr>
            </w:pPr>
          </w:p>
        </w:tc>
      </w:tr>
      <w:tr w:rsidR="007816AC" w:rsidRPr="00A678D1" w14:paraId="53E53D72" w14:textId="77777777" w:rsidTr="007816AC">
        <w:tc>
          <w:tcPr>
            <w:tcW w:w="477" w:type="dxa"/>
            <w:shd w:val="clear" w:color="auto" w:fill="auto"/>
          </w:tcPr>
          <w:p w14:paraId="6332C0D3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2D1C48AD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134" w:type="dxa"/>
          </w:tcPr>
          <w:p w14:paraId="311CEF83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098" w:type="dxa"/>
          </w:tcPr>
          <w:p w14:paraId="3E1D4630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41A71DD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410" w:type="dxa"/>
            <w:gridSpan w:val="3"/>
          </w:tcPr>
          <w:p w14:paraId="058ED746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</w:tr>
      <w:tr w:rsidR="007816AC" w:rsidRPr="00A678D1" w14:paraId="025C9C21" w14:textId="77777777" w:rsidTr="007816AC">
        <w:tc>
          <w:tcPr>
            <w:tcW w:w="477" w:type="dxa"/>
            <w:shd w:val="clear" w:color="auto" w:fill="auto"/>
          </w:tcPr>
          <w:p w14:paraId="316672F2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42547DCA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134" w:type="dxa"/>
          </w:tcPr>
          <w:p w14:paraId="3E6A79FC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098" w:type="dxa"/>
          </w:tcPr>
          <w:p w14:paraId="15D69CF4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54FFF66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410" w:type="dxa"/>
            <w:gridSpan w:val="3"/>
          </w:tcPr>
          <w:p w14:paraId="4905E630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</w:tr>
      <w:tr w:rsidR="007816AC" w:rsidRPr="00A678D1" w14:paraId="388B9A97" w14:textId="77777777" w:rsidTr="007816AC">
        <w:tc>
          <w:tcPr>
            <w:tcW w:w="477" w:type="dxa"/>
            <w:shd w:val="clear" w:color="auto" w:fill="auto"/>
          </w:tcPr>
          <w:p w14:paraId="35DE458D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2B1F0878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134" w:type="dxa"/>
          </w:tcPr>
          <w:p w14:paraId="6094B0B1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098" w:type="dxa"/>
          </w:tcPr>
          <w:p w14:paraId="434B72FB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086EA9D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410" w:type="dxa"/>
            <w:gridSpan w:val="3"/>
          </w:tcPr>
          <w:p w14:paraId="12E3644D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</w:tr>
      <w:tr w:rsidR="007816AC" w:rsidRPr="00A678D1" w14:paraId="793E0174" w14:textId="77777777" w:rsidTr="007816AC">
        <w:tc>
          <w:tcPr>
            <w:tcW w:w="477" w:type="dxa"/>
            <w:shd w:val="clear" w:color="auto" w:fill="auto"/>
          </w:tcPr>
          <w:p w14:paraId="5EB66AAB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17271DD5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134" w:type="dxa"/>
          </w:tcPr>
          <w:p w14:paraId="52B02395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098" w:type="dxa"/>
          </w:tcPr>
          <w:p w14:paraId="4A51F59A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547F30E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410" w:type="dxa"/>
            <w:gridSpan w:val="3"/>
          </w:tcPr>
          <w:p w14:paraId="74443F51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</w:tr>
      <w:tr w:rsidR="007816AC" w:rsidRPr="00A678D1" w14:paraId="0CE88F23" w14:textId="77777777" w:rsidTr="007816AC">
        <w:tc>
          <w:tcPr>
            <w:tcW w:w="477" w:type="dxa"/>
            <w:shd w:val="clear" w:color="auto" w:fill="auto"/>
          </w:tcPr>
          <w:p w14:paraId="5ACAC93B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3096D3A5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134" w:type="dxa"/>
          </w:tcPr>
          <w:p w14:paraId="25423A68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098" w:type="dxa"/>
          </w:tcPr>
          <w:p w14:paraId="78C77CF9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8124A74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10BF107F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</w:tr>
      <w:tr w:rsidR="007816AC" w:rsidRPr="00A678D1" w14:paraId="677CB38A" w14:textId="77777777" w:rsidTr="007816AC">
        <w:tc>
          <w:tcPr>
            <w:tcW w:w="477" w:type="dxa"/>
            <w:shd w:val="clear" w:color="auto" w:fill="auto"/>
          </w:tcPr>
          <w:p w14:paraId="50C7F1A1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218D8502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134" w:type="dxa"/>
          </w:tcPr>
          <w:p w14:paraId="4D345732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6C01FF37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3A8C9F5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1D5881EA" w14:textId="77777777" w:rsidR="007816AC" w:rsidRPr="00A678D1" w:rsidRDefault="007816AC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</w:tr>
      <w:tr w:rsidR="00EA1080" w:rsidRPr="00A678D1" w14:paraId="433D48AF" w14:textId="77777777" w:rsidTr="00227666">
        <w:tc>
          <w:tcPr>
            <w:tcW w:w="558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B592E2" w14:textId="06F18900" w:rsidR="00EA1080" w:rsidRPr="00227666" w:rsidRDefault="00EA1080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lang w:val="es-ES" w:eastAsia="en-US"/>
              </w:rPr>
            </w:pPr>
            <w:r w:rsidRPr="00227666">
              <w:rPr>
                <w:rFonts w:eastAsia="Calibri"/>
                <w:b/>
                <w:sz w:val="20"/>
                <w:lang w:val="es-ES" w:eastAsia="en-US"/>
              </w:rPr>
              <w:t xml:space="preserve">Cantidad total de muestras biológicas a extraer </w:t>
            </w:r>
            <w:r w:rsidRPr="00227666">
              <w:rPr>
                <w:rFonts w:eastAsia="Calibri"/>
                <w:b/>
                <w:sz w:val="20"/>
                <w:vertAlign w:val="superscript"/>
                <w:lang w:val="es-ES" w:eastAsia="en-US"/>
              </w:rPr>
              <w:t>(10)</w:t>
            </w:r>
          </w:p>
        </w:tc>
        <w:tc>
          <w:tcPr>
            <w:tcW w:w="1098" w:type="dxa"/>
            <w:tcBorders>
              <w:bottom w:val="single" w:sz="4" w:space="0" w:color="auto"/>
              <w:right w:val="single" w:sz="4" w:space="0" w:color="auto"/>
            </w:tcBorders>
          </w:tcPr>
          <w:p w14:paraId="3DD0C3E4" w14:textId="77777777" w:rsidR="00EA1080" w:rsidRPr="00A678D1" w:rsidRDefault="00EA1080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F7C8DD" w14:textId="77777777" w:rsidR="00EA1080" w:rsidRPr="00A678D1" w:rsidRDefault="00EA1080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18142" w14:textId="77777777" w:rsidR="00EA1080" w:rsidRPr="00A678D1" w:rsidRDefault="00EA1080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287295" w14:textId="77777777" w:rsidR="00EA1080" w:rsidRPr="00A678D1" w:rsidRDefault="00EA1080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07B0C" w14:textId="77777777" w:rsidR="00EA1080" w:rsidRPr="00A678D1" w:rsidRDefault="00EA1080" w:rsidP="007816AC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</w:tr>
    </w:tbl>
    <w:p w14:paraId="0D912CDB" w14:textId="77777777" w:rsidR="0035285C" w:rsidRDefault="0035285C" w:rsidP="001F4C38">
      <w:pPr>
        <w:spacing w:before="0"/>
        <w:ind w:firstLine="426"/>
        <w:rPr>
          <w:i/>
          <w:sz w:val="18"/>
          <w:szCs w:val="24"/>
        </w:rPr>
      </w:pPr>
      <w:r>
        <w:rPr>
          <w:i/>
          <w:sz w:val="20"/>
          <w:szCs w:val="24"/>
        </w:rPr>
        <w:t>*</w:t>
      </w:r>
      <w:r w:rsidRPr="00FC0078">
        <w:rPr>
          <w:i/>
          <w:sz w:val="18"/>
          <w:szCs w:val="24"/>
        </w:rPr>
        <w:t>Reproducir el cuadro según grupos taxonómicos autorizados a colectar.</w:t>
      </w:r>
    </w:p>
    <w:p w14:paraId="2DC627E9" w14:textId="77777777" w:rsidR="001F4C38" w:rsidRPr="00FC0078" w:rsidRDefault="001F4C38" w:rsidP="001F4C38">
      <w:pPr>
        <w:spacing w:before="0"/>
        <w:ind w:firstLine="426"/>
        <w:rPr>
          <w:i/>
          <w:sz w:val="18"/>
          <w:szCs w:val="24"/>
        </w:rPr>
      </w:pPr>
    </w:p>
    <w:p w14:paraId="15729844" w14:textId="77777777" w:rsidR="0035285C" w:rsidRPr="00FC0078" w:rsidRDefault="0035285C" w:rsidP="0035285C">
      <w:pPr>
        <w:tabs>
          <w:tab w:val="left" w:pos="7900"/>
        </w:tabs>
        <w:spacing w:after="0"/>
        <w:ind w:left="142" w:right="-1"/>
        <w:rPr>
          <w:i/>
          <w:sz w:val="18"/>
          <w:szCs w:val="24"/>
        </w:rPr>
      </w:pPr>
      <w:r w:rsidRPr="00FC0078">
        <w:rPr>
          <w:b/>
          <w:i/>
          <w:sz w:val="18"/>
          <w:szCs w:val="24"/>
          <w:u w:val="single"/>
        </w:rPr>
        <w:t>Nota:</w:t>
      </w:r>
      <w:r>
        <w:rPr>
          <w:i/>
          <w:sz w:val="18"/>
          <w:szCs w:val="24"/>
        </w:rPr>
        <w:t xml:space="preserve"> Esta lista contiene</w:t>
      </w:r>
      <w:r w:rsidRPr="00FC0078">
        <w:rPr>
          <w:i/>
          <w:sz w:val="18"/>
          <w:szCs w:val="24"/>
        </w:rPr>
        <w:t xml:space="preserve"> información proporcionada por el Responsable de la Investigación autorizada según Resolución Directoral o Resolución Jefatural, y tiene valor de declaración jurada.</w:t>
      </w:r>
    </w:p>
    <w:p w14:paraId="0901052E" w14:textId="77777777" w:rsidR="007816AC" w:rsidRDefault="007816AC" w:rsidP="007816AC">
      <w:pPr>
        <w:tabs>
          <w:tab w:val="left" w:pos="7900"/>
        </w:tabs>
        <w:spacing w:before="0" w:after="0"/>
        <w:ind w:left="142" w:right="-1"/>
        <w:rPr>
          <w:rFonts w:eastAsia="Calibri"/>
          <w:i/>
          <w:sz w:val="18"/>
          <w:szCs w:val="24"/>
          <w:lang w:val="es-ES" w:eastAsia="en-US"/>
        </w:rPr>
      </w:pPr>
      <w:r w:rsidRPr="00A678D1">
        <w:rPr>
          <w:rFonts w:eastAsia="Calibri"/>
          <w:i/>
          <w:sz w:val="18"/>
          <w:szCs w:val="24"/>
          <w:lang w:val="es-ES" w:eastAsia="en-US"/>
        </w:rPr>
        <w:t>En caso se hubiera colectado una especie no considerada en la autorización de investigación, deberá declararlo en el cuadro y poner en observaciones la especie y la justificación de la colecta de una especie no autorizada</w:t>
      </w:r>
    </w:p>
    <w:p w14:paraId="49F491A7" w14:textId="77777777" w:rsidR="003F75A9" w:rsidRPr="00A678D1" w:rsidRDefault="003F75A9" w:rsidP="007816AC">
      <w:pPr>
        <w:tabs>
          <w:tab w:val="left" w:pos="7900"/>
        </w:tabs>
        <w:spacing w:before="0" w:after="0"/>
        <w:ind w:left="142" w:right="-1"/>
        <w:rPr>
          <w:rFonts w:eastAsia="Calibri"/>
          <w:i/>
          <w:sz w:val="18"/>
          <w:szCs w:val="24"/>
          <w:lang w:val="es-ES" w:eastAsia="en-US"/>
        </w:rPr>
      </w:pPr>
    </w:p>
    <w:p w14:paraId="0DA981E1" w14:textId="64BCF6D7" w:rsidR="0035285C" w:rsidRPr="003F75A9" w:rsidRDefault="003F75A9" w:rsidP="003F75A9">
      <w:pPr>
        <w:spacing w:after="0"/>
        <w:ind w:left="284"/>
        <w:rPr>
          <w:sz w:val="16"/>
          <w:szCs w:val="24"/>
        </w:rPr>
      </w:pPr>
      <w:r w:rsidRPr="003F75A9">
        <w:rPr>
          <w:rFonts w:asciiTheme="minorHAnsi" w:hAnsiTheme="minorHAnsi"/>
          <w:b/>
          <w:sz w:val="24"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756BE0" wp14:editId="4E8A36AF">
                <wp:simplePos x="0" y="0"/>
                <wp:positionH relativeFrom="column">
                  <wp:posOffset>89536</wp:posOffset>
                </wp:positionH>
                <wp:positionV relativeFrom="paragraph">
                  <wp:posOffset>48260</wp:posOffset>
                </wp:positionV>
                <wp:extent cx="6210300" cy="4191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628C7" id="Rectángulo 1" o:spid="_x0000_s1026" style="position:absolute;margin-left:7.05pt;margin-top:3.8pt;width:489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" filled="f" strokecolor="black [3213]" strokeweight="1pt"/>
            </w:pict>
          </mc:Fallback>
        </mc:AlternateContent>
      </w:r>
      <w:r w:rsidRPr="003F75A9">
        <w:rPr>
          <w:sz w:val="16"/>
          <w:szCs w:val="24"/>
        </w:rPr>
        <w:t xml:space="preserve">El Certificado de Procedencia deberá ser presentado </w:t>
      </w:r>
      <w:r w:rsidRPr="003F75A9">
        <w:rPr>
          <w:b/>
          <w:sz w:val="16"/>
          <w:szCs w:val="24"/>
          <w:u w:val="single"/>
        </w:rPr>
        <w:t>OBLIGATORIAMENTE</w:t>
      </w:r>
      <w:r w:rsidRPr="003F75A9">
        <w:rPr>
          <w:sz w:val="16"/>
          <w:szCs w:val="24"/>
        </w:rPr>
        <w:t xml:space="preserve"> durante el transporte de los recursos, productos y subproductos fuera del ámbito de las Áreas Naturales Protegidas. Este documento equivale a la Guía de Transporte Fo</w:t>
      </w:r>
      <w:r w:rsidRPr="003F75A9">
        <w:rPr>
          <w:sz w:val="16"/>
          <w:szCs w:val="24"/>
        </w:rPr>
        <w:t xml:space="preserve">restal y/o de </w:t>
      </w:r>
      <w:r w:rsidRPr="003F75A9">
        <w:rPr>
          <w:sz w:val="16"/>
          <w:szCs w:val="24"/>
        </w:rPr>
        <w:t>Fauna Silvestre</w:t>
      </w:r>
    </w:p>
    <w:p w14:paraId="468483B1" w14:textId="77777777" w:rsidR="003F75A9" w:rsidRDefault="003F75A9" w:rsidP="001F4C38">
      <w:pPr>
        <w:spacing w:before="0" w:after="0"/>
        <w:ind w:left="567"/>
        <w:rPr>
          <w:b/>
          <w:sz w:val="20"/>
        </w:rPr>
      </w:pPr>
    </w:p>
    <w:p w14:paraId="3AE85A33" w14:textId="77777777" w:rsidR="0035285C" w:rsidRDefault="0035285C" w:rsidP="001F4C38">
      <w:pPr>
        <w:spacing w:before="0" w:after="0"/>
        <w:ind w:left="567"/>
        <w:rPr>
          <w:b/>
          <w:sz w:val="20"/>
        </w:rPr>
      </w:pPr>
      <w:r w:rsidRPr="001028ED">
        <w:rPr>
          <w:b/>
          <w:sz w:val="20"/>
        </w:rPr>
        <w:t>INDICACIONES</w:t>
      </w:r>
    </w:p>
    <w:p w14:paraId="5672ED46" w14:textId="77777777" w:rsidR="001F4C38" w:rsidRPr="001028ED" w:rsidRDefault="001F4C38" w:rsidP="000F1B68">
      <w:pPr>
        <w:spacing w:before="0" w:after="0"/>
        <w:ind w:left="567"/>
        <w:rPr>
          <w:b/>
          <w:sz w:val="20"/>
        </w:rPr>
      </w:pPr>
    </w:p>
    <w:p w14:paraId="1BC754C0" w14:textId="31294AAF" w:rsidR="007816AC" w:rsidRPr="00A678D1" w:rsidRDefault="00766F57" w:rsidP="000F1B68">
      <w:pPr>
        <w:numPr>
          <w:ilvl w:val="0"/>
          <w:numId w:val="24"/>
        </w:numPr>
        <w:spacing w:before="0" w:after="0"/>
        <w:ind w:left="1276" w:hanging="568"/>
        <w:jc w:val="left"/>
        <w:rPr>
          <w:rFonts w:eastAsia="Calibri"/>
          <w:sz w:val="16"/>
          <w:szCs w:val="18"/>
          <w:lang w:val="es-ES" w:eastAsia="en-US"/>
        </w:rPr>
      </w:pPr>
      <w:r>
        <w:rPr>
          <w:rFonts w:eastAsia="Calibri"/>
          <w:sz w:val="16"/>
          <w:szCs w:val="18"/>
          <w:lang w:val="es-ES" w:eastAsia="en-US"/>
        </w:rPr>
        <w:t xml:space="preserve">Nombre de la persona o personas que efectuaron la colecta de muestras </w:t>
      </w:r>
      <w:r w:rsidR="006D0BB4">
        <w:rPr>
          <w:rFonts w:eastAsia="Calibri"/>
          <w:sz w:val="16"/>
          <w:szCs w:val="18"/>
          <w:lang w:val="es-ES" w:eastAsia="en-US"/>
        </w:rPr>
        <w:t>biológicas</w:t>
      </w:r>
      <w:r w:rsidR="007816AC" w:rsidRPr="00A678D1">
        <w:rPr>
          <w:rFonts w:eastAsia="Calibri"/>
          <w:sz w:val="16"/>
          <w:szCs w:val="18"/>
          <w:lang w:val="es-ES" w:eastAsia="en-US"/>
        </w:rPr>
        <w:t>.</w:t>
      </w:r>
    </w:p>
    <w:p w14:paraId="490B0AF0" w14:textId="77777777" w:rsidR="007816AC" w:rsidRPr="00A678D1" w:rsidRDefault="007816AC" w:rsidP="000F1B68">
      <w:pPr>
        <w:spacing w:before="0" w:after="0"/>
        <w:ind w:left="1276"/>
        <w:rPr>
          <w:rFonts w:eastAsia="Calibri"/>
          <w:sz w:val="12"/>
          <w:szCs w:val="18"/>
          <w:lang w:val="es-ES" w:eastAsia="en-US"/>
        </w:rPr>
      </w:pPr>
    </w:p>
    <w:p w14:paraId="47AF7413" w14:textId="77777777" w:rsidR="007816AC" w:rsidRPr="00A678D1" w:rsidRDefault="007816AC" w:rsidP="000F1B68">
      <w:pPr>
        <w:numPr>
          <w:ilvl w:val="0"/>
          <w:numId w:val="24"/>
        </w:numPr>
        <w:spacing w:before="0" w:after="0"/>
        <w:ind w:left="1276" w:hanging="568"/>
        <w:jc w:val="left"/>
        <w:rPr>
          <w:rFonts w:eastAsia="Calibri"/>
          <w:sz w:val="16"/>
          <w:szCs w:val="18"/>
          <w:lang w:val="es-ES" w:eastAsia="en-US"/>
        </w:rPr>
      </w:pPr>
      <w:r w:rsidRPr="00A678D1">
        <w:rPr>
          <w:rFonts w:eastAsia="Calibri"/>
          <w:sz w:val="16"/>
          <w:szCs w:val="18"/>
          <w:lang w:val="es-ES" w:eastAsia="en-US"/>
        </w:rPr>
        <w:t>Indicar la (s) fecha (s) en que se efectuó la colecta de las muestras.</w:t>
      </w:r>
    </w:p>
    <w:p w14:paraId="3104E368" w14:textId="77777777" w:rsidR="007816AC" w:rsidRPr="00A678D1" w:rsidRDefault="007816AC" w:rsidP="000F1B68">
      <w:pPr>
        <w:spacing w:before="0" w:after="0"/>
        <w:ind w:left="1276"/>
        <w:rPr>
          <w:rFonts w:eastAsia="Calibri"/>
          <w:sz w:val="12"/>
          <w:szCs w:val="18"/>
          <w:lang w:val="es-ES" w:eastAsia="en-US"/>
        </w:rPr>
      </w:pPr>
    </w:p>
    <w:p w14:paraId="2394D2D7" w14:textId="77777777" w:rsidR="007816AC" w:rsidRPr="00A678D1" w:rsidRDefault="007816AC" w:rsidP="000F1B68">
      <w:pPr>
        <w:numPr>
          <w:ilvl w:val="0"/>
          <w:numId w:val="24"/>
        </w:numPr>
        <w:spacing w:before="0" w:after="0"/>
        <w:ind w:left="1276" w:hanging="568"/>
        <w:jc w:val="left"/>
        <w:rPr>
          <w:rFonts w:eastAsia="Calibri"/>
          <w:sz w:val="16"/>
          <w:szCs w:val="18"/>
          <w:lang w:val="es-ES" w:eastAsia="en-US"/>
        </w:rPr>
      </w:pPr>
      <w:r w:rsidRPr="00A678D1">
        <w:rPr>
          <w:rFonts w:eastAsia="Calibri"/>
          <w:sz w:val="16"/>
          <w:szCs w:val="18"/>
          <w:lang w:val="es-ES" w:eastAsia="en-US"/>
        </w:rPr>
        <w:t>Indicar las coordenadas UTM (WGS 84) del material biológico colectado, en caso de tratarse de inventarios forestales, consignar la coordenada de referencia del ámbito de estudio.</w:t>
      </w:r>
    </w:p>
    <w:p w14:paraId="1F695594" w14:textId="77777777" w:rsidR="007816AC" w:rsidRPr="00A678D1" w:rsidRDefault="007816AC" w:rsidP="000F1B68">
      <w:pPr>
        <w:spacing w:before="0" w:after="0"/>
        <w:ind w:left="708"/>
        <w:rPr>
          <w:rFonts w:eastAsia="Calibri"/>
          <w:sz w:val="16"/>
          <w:szCs w:val="18"/>
          <w:lang w:val="es-ES" w:eastAsia="en-US"/>
        </w:rPr>
      </w:pPr>
    </w:p>
    <w:p w14:paraId="2704CF95" w14:textId="77777777" w:rsidR="007816AC" w:rsidRPr="00A678D1" w:rsidRDefault="007816AC" w:rsidP="000F1B68">
      <w:pPr>
        <w:numPr>
          <w:ilvl w:val="0"/>
          <w:numId w:val="24"/>
        </w:numPr>
        <w:spacing w:before="0" w:after="0"/>
        <w:ind w:left="1276" w:hanging="568"/>
        <w:jc w:val="left"/>
        <w:rPr>
          <w:rFonts w:eastAsia="Calibri"/>
          <w:sz w:val="16"/>
          <w:szCs w:val="18"/>
          <w:lang w:val="es-ES" w:eastAsia="en-US"/>
        </w:rPr>
      </w:pPr>
      <w:r w:rsidRPr="00A678D1">
        <w:rPr>
          <w:rFonts w:eastAsia="Calibri"/>
          <w:sz w:val="16"/>
          <w:szCs w:val="18"/>
          <w:lang w:val="es-ES" w:eastAsia="en-US"/>
        </w:rPr>
        <w:t>Indicar el grupo taxonómico (aves, mamíferos, reptiles, anfibios, fanerógamas, criptógamas, musgos, helechos, etc).</w:t>
      </w:r>
    </w:p>
    <w:p w14:paraId="7E9C3F2C" w14:textId="77777777" w:rsidR="007816AC" w:rsidRPr="00A678D1" w:rsidRDefault="007816AC" w:rsidP="000F1B68">
      <w:pPr>
        <w:suppressAutoHyphens/>
        <w:spacing w:before="0" w:after="0"/>
        <w:jc w:val="left"/>
        <w:rPr>
          <w:sz w:val="16"/>
          <w:szCs w:val="18"/>
          <w:lang w:val="es-ES" w:eastAsia="ar-SA"/>
        </w:rPr>
      </w:pPr>
    </w:p>
    <w:p w14:paraId="4B307617" w14:textId="64DAF965" w:rsidR="007816AC" w:rsidRPr="00A678D1" w:rsidRDefault="007816AC" w:rsidP="000F1B68">
      <w:pPr>
        <w:numPr>
          <w:ilvl w:val="0"/>
          <w:numId w:val="24"/>
        </w:numPr>
        <w:spacing w:before="0" w:after="0"/>
        <w:ind w:left="1276" w:hanging="568"/>
        <w:jc w:val="left"/>
        <w:rPr>
          <w:rFonts w:eastAsia="Calibri"/>
          <w:b/>
          <w:sz w:val="16"/>
          <w:szCs w:val="18"/>
          <w:lang w:val="es-ES" w:eastAsia="en-US"/>
        </w:rPr>
      </w:pPr>
      <w:r w:rsidRPr="00A678D1">
        <w:rPr>
          <w:rFonts w:eastAsia="Calibri"/>
          <w:sz w:val="16"/>
          <w:szCs w:val="18"/>
          <w:lang w:val="es-ES" w:eastAsia="en-US"/>
        </w:rPr>
        <w:t xml:space="preserve">Indicar el nombre científico (a nivel de especie o género), si no es posible </w:t>
      </w:r>
      <w:r>
        <w:rPr>
          <w:rFonts w:eastAsia="Calibri"/>
          <w:sz w:val="16"/>
          <w:szCs w:val="18"/>
          <w:lang w:val="es-ES" w:eastAsia="en-US"/>
        </w:rPr>
        <w:t>su identificación</w:t>
      </w:r>
      <w:r w:rsidRPr="00A678D1">
        <w:rPr>
          <w:rFonts w:eastAsia="Calibri"/>
          <w:sz w:val="16"/>
          <w:szCs w:val="18"/>
          <w:lang w:val="es-ES" w:eastAsia="en-US"/>
        </w:rPr>
        <w:t xml:space="preserve"> indicar al menos la familia de la especie colectada.</w:t>
      </w:r>
    </w:p>
    <w:p w14:paraId="1D2F3AFB" w14:textId="77777777" w:rsidR="007816AC" w:rsidRPr="00A678D1" w:rsidRDefault="007816AC" w:rsidP="000F1B68">
      <w:pPr>
        <w:suppressAutoHyphens/>
        <w:spacing w:before="0" w:after="0"/>
        <w:ind w:left="708"/>
        <w:jc w:val="left"/>
        <w:rPr>
          <w:b/>
          <w:sz w:val="16"/>
          <w:szCs w:val="18"/>
          <w:lang w:val="es-ES" w:eastAsia="ar-SA"/>
        </w:rPr>
      </w:pPr>
    </w:p>
    <w:p w14:paraId="37F674DE" w14:textId="77777777" w:rsidR="007816AC" w:rsidRPr="00A678D1" w:rsidRDefault="007816AC" w:rsidP="000F1B68">
      <w:pPr>
        <w:numPr>
          <w:ilvl w:val="0"/>
          <w:numId w:val="24"/>
        </w:numPr>
        <w:spacing w:before="0" w:after="0"/>
        <w:ind w:left="1276" w:hanging="568"/>
        <w:jc w:val="left"/>
        <w:rPr>
          <w:rFonts w:eastAsia="Calibri"/>
          <w:sz w:val="16"/>
          <w:szCs w:val="18"/>
          <w:lang w:val="es-ES" w:eastAsia="en-US"/>
        </w:rPr>
      </w:pPr>
      <w:r w:rsidRPr="00A678D1">
        <w:rPr>
          <w:rFonts w:eastAsia="Calibri"/>
          <w:sz w:val="16"/>
          <w:szCs w:val="18"/>
          <w:lang w:val="es-ES" w:eastAsia="en-US"/>
        </w:rPr>
        <w:t>Indicar la unidad de medida de la muestra</w:t>
      </w:r>
    </w:p>
    <w:p w14:paraId="04EE3FA5" w14:textId="77777777" w:rsidR="007816AC" w:rsidRPr="00A678D1" w:rsidRDefault="007816AC" w:rsidP="000F1B68">
      <w:pPr>
        <w:suppressAutoHyphens/>
        <w:spacing w:before="0" w:after="0"/>
        <w:ind w:left="708"/>
        <w:jc w:val="left"/>
        <w:rPr>
          <w:b/>
          <w:sz w:val="12"/>
          <w:szCs w:val="18"/>
          <w:lang w:val="es-ES" w:eastAsia="ar-SA"/>
        </w:rPr>
      </w:pPr>
    </w:p>
    <w:p w14:paraId="430C4BFF" w14:textId="77777777" w:rsidR="007816AC" w:rsidRPr="00A678D1" w:rsidRDefault="007816AC" w:rsidP="000F1B68">
      <w:pPr>
        <w:numPr>
          <w:ilvl w:val="0"/>
          <w:numId w:val="24"/>
        </w:numPr>
        <w:spacing w:before="0" w:after="0"/>
        <w:ind w:left="1276" w:hanging="568"/>
        <w:jc w:val="left"/>
        <w:rPr>
          <w:rFonts w:eastAsia="Calibri"/>
          <w:sz w:val="16"/>
          <w:szCs w:val="18"/>
          <w:lang w:val="es-ES" w:eastAsia="en-US"/>
        </w:rPr>
      </w:pPr>
      <w:r w:rsidRPr="00A678D1">
        <w:rPr>
          <w:rFonts w:eastAsia="Calibri"/>
          <w:sz w:val="16"/>
          <w:szCs w:val="18"/>
          <w:lang w:val="es-ES" w:eastAsia="en-US"/>
        </w:rPr>
        <w:t>Indicar la cantidad de individuos colectados que serán trasladados fuera del ANP.</w:t>
      </w:r>
    </w:p>
    <w:p w14:paraId="49CC522C" w14:textId="77777777" w:rsidR="007816AC" w:rsidRPr="00A678D1" w:rsidRDefault="007816AC" w:rsidP="000F1B68">
      <w:pPr>
        <w:spacing w:before="0" w:after="0"/>
        <w:ind w:left="1276"/>
        <w:jc w:val="left"/>
        <w:rPr>
          <w:rFonts w:eastAsia="Calibri"/>
          <w:sz w:val="12"/>
          <w:szCs w:val="18"/>
          <w:lang w:val="es-ES" w:eastAsia="en-US"/>
        </w:rPr>
      </w:pPr>
    </w:p>
    <w:p w14:paraId="3E794856" w14:textId="77777777" w:rsidR="007816AC" w:rsidRPr="00A678D1" w:rsidRDefault="007816AC" w:rsidP="000F1B68">
      <w:pPr>
        <w:numPr>
          <w:ilvl w:val="0"/>
          <w:numId w:val="24"/>
        </w:numPr>
        <w:spacing w:before="0" w:after="0"/>
        <w:ind w:left="1276" w:hanging="568"/>
        <w:jc w:val="left"/>
        <w:rPr>
          <w:rFonts w:eastAsia="Calibri"/>
          <w:sz w:val="16"/>
          <w:szCs w:val="18"/>
          <w:lang w:val="es-ES" w:eastAsia="en-US"/>
        </w:rPr>
      </w:pPr>
      <w:r w:rsidRPr="00A678D1">
        <w:rPr>
          <w:rFonts w:eastAsia="Calibri"/>
          <w:sz w:val="16"/>
          <w:szCs w:val="18"/>
          <w:lang w:val="es-ES" w:eastAsia="en-US"/>
        </w:rPr>
        <w:t>Indicar la condición en que serán transportadas las muestras biológicas fuera del ANP (para muestras de flora: especímenes herborizados, prensados y embalados, y para el caso de especímenes animales, muerto preservado, muerto entero).</w:t>
      </w:r>
    </w:p>
    <w:p w14:paraId="4DD8E9BA" w14:textId="77777777" w:rsidR="007816AC" w:rsidRPr="00A678D1" w:rsidRDefault="007816AC" w:rsidP="000F1B68">
      <w:pPr>
        <w:spacing w:before="0" w:after="0"/>
        <w:ind w:left="1276"/>
        <w:rPr>
          <w:rFonts w:eastAsia="Calibri"/>
          <w:sz w:val="12"/>
          <w:szCs w:val="18"/>
          <w:lang w:val="es-ES" w:eastAsia="en-US"/>
        </w:rPr>
      </w:pPr>
    </w:p>
    <w:p w14:paraId="158B6049" w14:textId="77777777" w:rsidR="007816AC" w:rsidRPr="00A678D1" w:rsidRDefault="007816AC" w:rsidP="000F1B68">
      <w:pPr>
        <w:numPr>
          <w:ilvl w:val="0"/>
          <w:numId w:val="24"/>
        </w:numPr>
        <w:spacing w:before="0" w:after="0"/>
        <w:ind w:left="1276" w:hanging="568"/>
        <w:jc w:val="left"/>
        <w:rPr>
          <w:rFonts w:eastAsia="Calibri"/>
          <w:sz w:val="16"/>
          <w:szCs w:val="18"/>
          <w:lang w:val="es-ES" w:eastAsia="en-US"/>
        </w:rPr>
      </w:pPr>
      <w:r w:rsidRPr="00A678D1">
        <w:rPr>
          <w:rFonts w:eastAsia="Calibri"/>
          <w:sz w:val="16"/>
          <w:szCs w:val="18"/>
          <w:lang w:val="es-ES" w:eastAsia="en-US"/>
        </w:rPr>
        <w:t>Indicar alguna observación adicional (ejemplo: si se trata de una posible especie nueva, si se trata de una especie amenazada; así como si registran código de identificación individual, según corresponda).</w:t>
      </w:r>
    </w:p>
    <w:p w14:paraId="1EF99096" w14:textId="77777777" w:rsidR="007816AC" w:rsidRPr="00A678D1" w:rsidRDefault="007816AC" w:rsidP="000F1B68">
      <w:pPr>
        <w:spacing w:before="0" w:after="0"/>
        <w:ind w:left="1276"/>
        <w:jc w:val="left"/>
        <w:rPr>
          <w:rFonts w:eastAsia="Calibri"/>
          <w:sz w:val="14"/>
          <w:szCs w:val="18"/>
          <w:lang w:val="es-ES" w:eastAsia="en-US"/>
        </w:rPr>
      </w:pPr>
    </w:p>
    <w:p w14:paraId="672C8994" w14:textId="77777777" w:rsidR="007816AC" w:rsidRPr="00A678D1" w:rsidRDefault="007816AC" w:rsidP="000F1B68">
      <w:pPr>
        <w:numPr>
          <w:ilvl w:val="0"/>
          <w:numId w:val="24"/>
        </w:numPr>
        <w:spacing w:before="0" w:after="0"/>
        <w:ind w:left="1276" w:hanging="568"/>
        <w:jc w:val="left"/>
        <w:rPr>
          <w:rFonts w:eastAsia="Calibri"/>
          <w:sz w:val="16"/>
          <w:szCs w:val="18"/>
          <w:lang w:val="es-ES" w:eastAsia="en-US"/>
        </w:rPr>
      </w:pPr>
      <w:r w:rsidRPr="00A678D1">
        <w:rPr>
          <w:rFonts w:eastAsia="Calibri"/>
          <w:sz w:val="16"/>
          <w:szCs w:val="18"/>
          <w:lang w:val="es-ES" w:eastAsia="en-US"/>
        </w:rPr>
        <w:t>Indicar el número de muestras total que serán trasladadas fuera del ANP.</w:t>
      </w:r>
    </w:p>
    <w:p w14:paraId="3B8E62A4" w14:textId="77777777" w:rsidR="0035285C" w:rsidRDefault="0035285C" w:rsidP="001F4C38">
      <w:pPr>
        <w:suppressAutoHyphens/>
        <w:spacing w:before="0" w:after="0"/>
        <w:jc w:val="center"/>
        <w:rPr>
          <w:b/>
          <w:color w:val="000000"/>
          <w:lang w:eastAsia="ar-SA"/>
        </w:rPr>
      </w:pPr>
    </w:p>
    <w:p w14:paraId="58A848B6" w14:textId="77777777" w:rsidR="00EA1080" w:rsidRDefault="00EA1080" w:rsidP="001F4C38">
      <w:pPr>
        <w:suppressAutoHyphens/>
        <w:spacing w:before="0" w:after="0"/>
        <w:jc w:val="center"/>
        <w:rPr>
          <w:b/>
          <w:color w:val="000000"/>
          <w:lang w:eastAsia="ar-SA"/>
        </w:rPr>
      </w:pPr>
    </w:p>
    <w:p w14:paraId="216C6525" w14:textId="77777777" w:rsidR="001B5D18" w:rsidRDefault="001B5D18" w:rsidP="001F4C38">
      <w:pPr>
        <w:suppressAutoHyphens/>
        <w:spacing w:before="0" w:after="0"/>
        <w:jc w:val="center"/>
        <w:rPr>
          <w:b/>
          <w:color w:val="000000"/>
          <w:lang w:eastAsia="ar-SA"/>
        </w:rPr>
      </w:pPr>
    </w:p>
    <w:p w14:paraId="5671051F" w14:textId="77777777" w:rsidR="001B5D18" w:rsidRDefault="001B5D18" w:rsidP="001F4C38">
      <w:pPr>
        <w:suppressAutoHyphens/>
        <w:spacing w:before="0" w:after="0"/>
        <w:jc w:val="center"/>
        <w:rPr>
          <w:b/>
          <w:color w:val="000000"/>
          <w:lang w:eastAsia="ar-SA"/>
        </w:rPr>
      </w:pPr>
    </w:p>
    <w:p w14:paraId="48DE5772" w14:textId="77777777" w:rsidR="001B5D18" w:rsidRDefault="001B5D18" w:rsidP="001F4C38">
      <w:pPr>
        <w:suppressAutoHyphens/>
        <w:spacing w:before="0" w:after="0"/>
        <w:jc w:val="center"/>
        <w:rPr>
          <w:b/>
          <w:color w:val="000000"/>
          <w:lang w:eastAsia="ar-SA"/>
        </w:rPr>
      </w:pPr>
    </w:p>
    <w:p w14:paraId="606B0B76" w14:textId="6F3A0126" w:rsidR="0035285C" w:rsidRDefault="0035285C" w:rsidP="001F4C38">
      <w:pPr>
        <w:suppressAutoHyphens/>
        <w:spacing w:before="0" w:after="0"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lastRenderedPageBreak/>
        <w:t xml:space="preserve">ANEXO </w:t>
      </w:r>
      <w:r w:rsidR="00766F57">
        <w:rPr>
          <w:b/>
          <w:color w:val="000000"/>
          <w:lang w:eastAsia="ar-SA"/>
        </w:rPr>
        <w:t>2</w:t>
      </w:r>
      <w:r w:rsidR="00B74AE8">
        <w:rPr>
          <w:b/>
          <w:color w:val="000000"/>
          <w:lang w:eastAsia="ar-SA"/>
        </w:rPr>
        <w:t xml:space="preserve"> (según corresponda)</w:t>
      </w:r>
    </w:p>
    <w:p w14:paraId="1B1EAD69" w14:textId="77777777" w:rsidR="00B74AE8" w:rsidRDefault="00B74AE8" w:rsidP="0035285C">
      <w:pPr>
        <w:suppressAutoHyphens/>
        <w:spacing w:after="0"/>
        <w:jc w:val="center"/>
        <w:rPr>
          <w:b/>
          <w:lang w:eastAsia="ar-SA"/>
        </w:rPr>
      </w:pPr>
    </w:p>
    <w:p w14:paraId="05A39E90" w14:textId="1F4AFED3" w:rsidR="0035285C" w:rsidRPr="001F4C38" w:rsidRDefault="001F4C38" w:rsidP="0035285C">
      <w:pPr>
        <w:suppressAutoHyphens/>
        <w:spacing w:after="0"/>
        <w:jc w:val="center"/>
        <w:rPr>
          <w:b/>
          <w:lang w:eastAsia="ar-SA"/>
        </w:rPr>
      </w:pPr>
      <w:r w:rsidRPr="001F4C38">
        <w:rPr>
          <w:b/>
          <w:lang w:eastAsia="ar-SA"/>
        </w:rPr>
        <w:t>DECLARACIÓN</w:t>
      </w:r>
      <w:r w:rsidR="0035285C" w:rsidRPr="001F4C38">
        <w:rPr>
          <w:b/>
          <w:lang w:eastAsia="ar-SA"/>
        </w:rPr>
        <w:t xml:space="preserve"> JURADA</w:t>
      </w:r>
    </w:p>
    <w:p w14:paraId="353643C1" w14:textId="77777777" w:rsidR="0035285C" w:rsidRPr="008460F1" w:rsidRDefault="0035285C" w:rsidP="000F1B6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i/>
          <w:color w:val="808080"/>
          <w:sz w:val="20"/>
          <w:szCs w:val="24"/>
          <w:u w:val="single"/>
        </w:rPr>
      </w:pPr>
      <w:r w:rsidRPr="008460F1">
        <w:rPr>
          <w:b/>
          <w:i/>
          <w:sz w:val="20"/>
          <w:szCs w:val="24"/>
          <w:u w:val="single"/>
        </w:rPr>
        <w:t xml:space="preserve">LISTA DE </w:t>
      </w:r>
      <w:r>
        <w:rPr>
          <w:b/>
          <w:i/>
          <w:sz w:val="20"/>
          <w:szCs w:val="24"/>
          <w:u w:val="single"/>
        </w:rPr>
        <w:t>MUESTRAS BIOLÓ</w:t>
      </w:r>
      <w:r w:rsidRPr="008460F1">
        <w:rPr>
          <w:b/>
          <w:i/>
          <w:sz w:val="20"/>
          <w:szCs w:val="24"/>
          <w:u w:val="single"/>
        </w:rPr>
        <w:t>GICAS (PARTES O DE</w:t>
      </w:r>
      <w:r>
        <w:rPr>
          <w:b/>
          <w:i/>
          <w:sz w:val="20"/>
          <w:szCs w:val="24"/>
          <w:u w:val="single"/>
        </w:rPr>
        <w:t>RIVADO DE ESPECIES; ASÍ COMO</w:t>
      </w:r>
      <w:r w:rsidRPr="008460F1">
        <w:rPr>
          <w:b/>
          <w:i/>
          <w:sz w:val="20"/>
          <w:szCs w:val="24"/>
          <w:u w:val="single"/>
        </w:rPr>
        <w:t xml:space="preserve"> PRODUCTOS Y SUBPRODUCTOS DE SU METABOLISMO) </w:t>
      </w:r>
      <w:r>
        <w:rPr>
          <w:b/>
          <w:i/>
          <w:sz w:val="20"/>
          <w:szCs w:val="24"/>
          <w:u w:val="single"/>
        </w:rPr>
        <w:t xml:space="preserve">FORESTALES </w:t>
      </w:r>
      <w:r w:rsidRPr="008460F1">
        <w:rPr>
          <w:b/>
          <w:i/>
          <w:sz w:val="20"/>
          <w:szCs w:val="24"/>
          <w:u w:val="single"/>
        </w:rPr>
        <w:t xml:space="preserve">Y/O </w:t>
      </w:r>
      <w:r>
        <w:rPr>
          <w:b/>
          <w:i/>
          <w:sz w:val="20"/>
          <w:szCs w:val="24"/>
          <w:u w:val="single"/>
        </w:rPr>
        <w:t xml:space="preserve">DE </w:t>
      </w:r>
      <w:r w:rsidRPr="008460F1">
        <w:rPr>
          <w:b/>
          <w:i/>
          <w:sz w:val="20"/>
          <w:szCs w:val="24"/>
          <w:u w:val="single"/>
        </w:rPr>
        <w:t xml:space="preserve">FAUNA SILVESTRE PROVENIENTES DEL </w:t>
      </w:r>
      <w:r w:rsidRPr="008460F1">
        <w:rPr>
          <w:b/>
          <w:i/>
          <w:color w:val="808080"/>
          <w:sz w:val="20"/>
          <w:szCs w:val="24"/>
          <w:u w:val="single"/>
        </w:rPr>
        <w:t>(nombre del ANP)</w:t>
      </w:r>
    </w:p>
    <w:p w14:paraId="7DD20DF7" w14:textId="77777777" w:rsidR="0035285C" w:rsidRDefault="0035285C" w:rsidP="0035285C">
      <w:pPr>
        <w:tabs>
          <w:tab w:val="left" w:pos="7900"/>
        </w:tabs>
        <w:spacing w:after="0"/>
        <w:ind w:left="426" w:right="-426"/>
        <w:rPr>
          <w:b/>
          <w:i/>
          <w:sz w:val="24"/>
          <w:szCs w:val="24"/>
          <w:u w:val="single"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2125"/>
        <w:gridCol w:w="1135"/>
        <w:gridCol w:w="1134"/>
        <w:gridCol w:w="850"/>
        <w:gridCol w:w="1808"/>
      </w:tblGrid>
      <w:tr w:rsidR="000F1B68" w:rsidRPr="00A678D1" w14:paraId="4916BC72" w14:textId="77777777" w:rsidTr="000F1B68">
        <w:trPr>
          <w:trHeight w:val="307"/>
        </w:trPr>
        <w:tc>
          <w:tcPr>
            <w:tcW w:w="3119" w:type="dxa"/>
            <w:gridSpan w:val="2"/>
            <w:shd w:val="clear" w:color="auto" w:fill="D9D9D9"/>
            <w:vAlign w:val="center"/>
          </w:tcPr>
          <w:p w14:paraId="7112E926" w14:textId="77BB4958" w:rsidR="000F1B68" w:rsidRPr="00A678D1" w:rsidRDefault="000F1B68" w:rsidP="000F1B68">
            <w:pPr>
              <w:tabs>
                <w:tab w:val="left" w:pos="7900"/>
              </w:tabs>
              <w:spacing w:before="0" w:after="0" w:line="276" w:lineRule="auto"/>
              <w:jc w:val="left"/>
              <w:rPr>
                <w:rFonts w:eastAsia="Calibri"/>
                <w:b/>
                <w:sz w:val="18"/>
                <w:lang w:val="es-ES" w:eastAsia="en-US"/>
              </w:rPr>
            </w:pPr>
            <w:r w:rsidRPr="00A678D1">
              <w:rPr>
                <w:rFonts w:eastAsia="Calibri"/>
                <w:b/>
                <w:sz w:val="18"/>
                <w:lang w:val="es-ES" w:eastAsia="en-US"/>
              </w:rPr>
              <w:t>Nombre del Colector (s)</w:t>
            </w:r>
            <w:r w:rsidR="00B648D0">
              <w:rPr>
                <w:rFonts w:eastAsia="Calibri"/>
                <w:b/>
                <w:sz w:val="18"/>
                <w:lang w:val="es-ES" w:eastAsia="en-US"/>
              </w:rPr>
              <w:t xml:space="preserve"> </w:t>
            </w:r>
            <w:r w:rsidR="00B648D0">
              <w:rPr>
                <w:rFonts w:eastAsia="Calibri"/>
                <w:b/>
                <w:sz w:val="18"/>
                <w:vertAlign w:val="superscript"/>
                <w:lang w:val="es-ES" w:eastAsia="en-US"/>
              </w:rPr>
              <w:t>(1</w:t>
            </w:r>
            <w:r w:rsidR="00B648D0" w:rsidRPr="00A678D1">
              <w:rPr>
                <w:rFonts w:eastAsia="Calibri"/>
                <w:b/>
                <w:sz w:val="18"/>
                <w:vertAlign w:val="superscript"/>
                <w:lang w:val="es-ES" w:eastAsia="en-US"/>
              </w:rPr>
              <w:t>)</w:t>
            </w:r>
          </w:p>
        </w:tc>
        <w:tc>
          <w:tcPr>
            <w:tcW w:w="7052" w:type="dxa"/>
            <w:gridSpan w:val="5"/>
            <w:shd w:val="clear" w:color="auto" w:fill="auto"/>
          </w:tcPr>
          <w:p w14:paraId="7D8742B3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lang w:val="es-ES" w:eastAsia="en-US"/>
              </w:rPr>
            </w:pPr>
          </w:p>
        </w:tc>
      </w:tr>
      <w:tr w:rsidR="000F1B68" w:rsidRPr="00A678D1" w14:paraId="0B16923A" w14:textId="77777777" w:rsidTr="000F1B68">
        <w:trPr>
          <w:trHeight w:val="307"/>
        </w:trPr>
        <w:tc>
          <w:tcPr>
            <w:tcW w:w="3119" w:type="dxa"/>
            <w:gridSpan w:val="2"/>
            <w:shd w:val="clear" w:color="auto" w:fill="D9D9D9"/>
            <w:vAlign w:val="center"/>
          </w:tcPr>
          <w:p w14:paraId="08483F27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276" w:lineRule="auto"/>
              <w:jc w:val="left"/>
              <w:rPr>
                <w:rFonts w:eastAsia="Calibri"/>
                <w:b/>
                <w:sz w:val="18"/>
                <w:lang w:val="es-ES" w:eastAsia="en-US"/>
              </w:rPr>
            </w:pPr>
            <w:r w:rsidRPr="00A678D1">
              <w:rPr>
                <w:rFonts w:eastAsia="Calibri"/>
                <w:b/>
                <w:sz w:val="18"/>
                <w:lang w:val="es-ES" w:eastAsia="en-US"/>
              </w:rPr>
              <w:t xml:space="preserve">Fecha de Colecta </w:t>
            </w:r>
            <w:r w:rsidRPr="00A678D1">
              <w:rPr>
                <w:rFonts w:eastAsia="Calibri"/>
                <w:b/>
                <w:sz w:val="18"/>
                <w:vertAlign w:val="superscript"/>
                <w:lang w:val="es-ES" w:eastAsia="en-US"/>
              </w:rPr>
              <w:t>(2)</w:t>
            </w:r>
          </w:p>
        </w:tc>
        <w:tc>
          <w:tcPr>
            <w:tcW w:w="7052" w:type="dxa"/>
            <w:gridSpan w:val="5"/>
            <w:shd w:val="clear" w:color="auto" w:fill="auto"/>
          </w:tcPr>
          <w:p w14:paraId="56AB778F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lang w:val="es-ES" w:eastAsia="en-US"/>
              </w:rPr>
            </w:pPr>
          </w:p>
        </w:tc>
      </w:tr>
      <w:tr w:rsidR="000F1B68" w:rsidRPr="00A678D1" w14:paraId="0FB22365" w14:textId="77777777" w:rsidTr="000F1B68">
        <w:trPr>
          <w:trHeight w:val="307"/>
        </w:trPr>
        <w:tc>
          <w:tcPr>
            <w:tcW w:w="3119" w:type="dxa"/>
            <w:gridSpan w:val="2"/>
            <w:shd w:val="clear" w:color="auto" w:fill="D9D9D9"/>
            <w:vAlign w:val="center"/>
          </w:tcPr>
          <w:p w14:paraId="7BF47669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276" w:lineRule="auto"/>
              <w:jc w:val="left"/>
              <w:rPr>
                <w:rFonts w:eastAsia="Calibri"/>
                <w:b/>
                <w:sz w:val="18"/>
                <w:lang w:val="es-ES" w:eastAsia="en-US"/>
              </w:rPr>
            </w:pPr>
            <w:r w:rsidRPr="00A678D1">
              <w:rPr>
                <w:rFonts w:eastAsia="Calibri"/>
                <w:b/>
                <w:sz w:val="18"/>
                <w:lang w:val="es-ES" w:eastAsia="en-US"/>
              </w:rPr>
              <w:t xml:space="preserve">Coordenadas UTM </w:t>
            </w:r>
            <w:r w:rsidRPr="00A678D1">
              <w:rPr>
                <w:rFonts w:eastAsia="Calibri"/>
                <w:b/>
                <w:sz w:val="18"/>
                <w:vertAlign w:val="superscript"/>
                <w:lang w:val="es-ES" w:eastAsia="en-US"/>
              </w:rPr>
              <w:t>(3)</w:t>
            </w:r>
          </w:p>
        </w:tc>
        <w:tc>
          <w:tcPr>
            <w:tcW w:w="7052" w:type="dxa"/>
            <w:gridSpan w:val="5"/>
            <w:shd w:val="clear" w:color="auto" w:fill="auto"/>
          </w:tcPr>
          <w:p w14:paraId="6C6F94F3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lang w:val="es-ES" w:eastAsia="en-US"/>
              </w:rPr>
            </w:pPr>
          </w:p>
        </w:tc>
      </w:tr>
      <w:tr w:rsidR="000F1B68" w:rsidRPr="00A678D1" w14:paraId="728147E2" w14:textId="77777777" w:rsidTr="000F1B68">
        <w:trPr>
          <w:trHeight w:val="307"/>
        </w:trPr>
        <w:tc>
          <w:tcPr>
            <w:tcW w:w="3119" w:type="dxa"/>
            <w:gridSpan w:val="2"/>
            <w:shd w:val="clear" w:color="auto" w:fill="D9D9D9"/>
            <w:vAlign w:val="center"/>
          </w:tcPr>
          <w:p w14:paraId="40048992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276" w:lineRule="auto"/>
              <w:jc w:val="left"/>
              <w:rPr>
                <w:rFonts w:eastAsia="Calibri"/>
                <w:b/>
                <w:sz w:val="18"/>
                <w:lang w:val="es-ES" w:eastAsia="en-US"/>
              </w:rPr>
            </w:pPr>
            <w:r w:rsidRPr="00A678D1">
              <w:rPr>
                <w:rFonts w:eastAsia="Calibri"/>
                <w:b/>
                <w:sz w:val="18"/>
                <w:lang w:val="es-ES" w:eastAsia="en-US"/>
              </w:rPr>
              <w:t xml:space="preserve">Grupo Taxonómico </w:t>
            </w:r>
            <w:r w:rsidRPr="00A678D1">
              <w:rPr>
                <w:rFonts w:eastAsia="Calibri"/>
                <w:b/>
                <w:sz w:val="18"/>
                <w:vertAlign w:val="superscript"/>
                <w:lang w:val="es-ES" w:eastAsia="en-US"/>
              </w:rPr>
              <w:t>(4)</w:t>
            </w:r>
          </w:p>
        </w:tc>
        <w:tc>
          <w:tcPr>
            <w:tcW w:w="7052" w:type="dxa"/>
            <w:gridSpan w:val="5"/>
            <w:shd w:val="clear" w:color="auto" w:fill="auto"/>
          </w:tcPr>
          <w:p w14:paraId="091E8281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lang w:val="es-ES" w:eastAsia="en-US"/>
              </w:rPr>
            </w:pPr>
          </w:p>
        </w:tc>
      </w:tr>
      <w:tr w:rsidR="000F1B68" w:rsidRPr="00A678D1" w14:paraId="2568522E" w14:textId="77777777" w:rsidTr="000F1B68">
        <w:trPr>
          <w:trHeight w:val="385"/>
        </w:trPr>
        <w:tc>
          <w:tcPr>
            <w:tcW w:w="566" w:type="dxa"/>
            <w:shd w:val="clear" w:color="auto" w:fill="D9D9D9"/>
            <w:vAlign w:val="center"/>
          </w:tcPr>
          <w:p w14:paraId="64AF8BB5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lang w:val="es-ES" w:eastAsia="en-US"/>
              </w:rPr>
            </w:pPr>
            <w:r w:rsidRPr="00A678D1">
              <w:rPr>
                <w:rFonts w:eastAsia="Calibri"/>
                <w:b/>
                <w:sz w:val="18"/>
                <w:lang w:val="es-ES" w:eastAsia="en-US"/>
              </w:rPr>
              <w:t>Nº</w:t>
            </w:r>
          </w:p>
        </w:tc>
        <w:tc>
          <w:tcPr>
            <w:tcW w:w="2553" w:type="dxa"/>
            <w:shd w:val="clear" w:color="auto" w:fill="D9D9D9"/>
            <w:vAlign w:val="center"/>
          </w:tcPr>
          <w:p w14:paraId="3D8F7A18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lang w:val="es-ES" w:eastAsia="en-US"/>
              </w:rPr>
            </w:pPr>
            <w:r w:rsidRPr="00A678D1">
              <w:rPr>
                <w:rFonts w:eastAsia="Calibri"/>
                <w:b/>
                <w:sz w:val="18"/>
                <w:lang w:val="es-ES" w:eastAsia="en-US"/>
              </w:rPr>
              <w:t xml:space="preserve">Especie/Taxón </w:t>
            </w:r>
            <w:r w:rsidRPr="00A678D1">
              <w:rPr>
                <w:rFonts w:eastAsia="Calibri"/>
                <w:b/>
                <w:sz w:val="18"/>
                <w:vertAlign w:val="superscript"/>
                <w:lang w:val="es-ES" w:eastAsia="en-US"/>
              </w:rPr>
              <w:t>(5)</w:t>
            </w:r>
          </w:p>
        </w:tc>
        <w:tc>
          <w:tcPr>
            <w:tcW w:w="2125" w:type="dxa"/>
            <w:shd w:val="clear" w:color="auto" w:fill="D9D9D9"/>
          </w:tcPr>
          <w:p w14:paraId="444BAE4E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lang w:val="es-ES" w:eastAsia="en-US"/>
              </w:rPr>
            </w:pPr>
          </w:p>
          <w:p w14:paraId="266ABA08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lang w:val="es-ES" w:eastAsia="en-US"/>
              </w:rPr>
            </w:pPr>
            <w:r w:rsidRPr="00A678D1">
              <w:rPr>
                <w:rFonts w:eastAsia="Calibri"/>
                <w:b/>
                <w:sz w:val="18"/>
                <w:lang w:val="es-ES" w:eastAsia="en-US"/>
              </w:rPr>
              <w:t xml:space="preserve">Unidad de medida </w:t>
            </w:r>
            <w:r w:rsidRPr="00A678D1">
              <w:rPr>
                <w:rFonts w:eastAsia="Calibri"/>
                <w:b/>
                <w:sz w:val="18"/>
                <w:vertAlign w:val="superscript"/>
                <w:lang w:val="es-ES" w:eastAsia="en-US"/>
              </w:rPr>
              <w:t>(6)</w:t>
            </w:r>
          </w:p>
        </w:tc>
        <w:tc>
          <w:tcPr>
            <w:tcW w:w="1135" w:type="dxa"/>
            <w:shd w:val="clear" w:color="auto" w:fill="D9D9D9"/>
            <w:vAlign w:val="center"/>
          </w:tcPr>
          <w:p w14:paraId="676F9A9F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lang w:val="es-ES" w:eastAsia="en-US"/>
              </w:rPr>
            </w:pPr>
            <w:r w:rsidRPr="00A678D1">
              <w:rPr>
                <w:rFonts w:eastAsia="Calibri"/>
                <w:b/>
                <w:sz w:val="18"/>
                <w:lang w:val="es-ES" w:eastAsia="en-US"/>
              </w:rPr>
              <w:t xml:space="preserve">Cantidad </w:t>
            </w:r>
            <w:r w:rsidRPr="00A678D1">
              <w:rPr>
                <w:rFonts w:eastAsia="Calibri"/>
                <w:b/>
                <w:sz w:val="18"/>
                <w:vertAlign w:val="superscript"/>
                <w:lang w:val="es-ES" w:eastAsia="en-US"/>
              </w:rPr>
              <w:t>(7)</w:t>
            </w:r>
            <w:r w:rsidRPr="00A678D1">
              <w:rPr>
                <w:rFonts w:eastAsia="Calibri"/>
                <w:b/>
                <w:sz w:val="18"/>
                <w:lang w:val="es-ES"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F8BBE2C" w14:textId="77777777" w:rsidR="000F1B68" w:rsidRPr="00A678D1" w:rsidRDefault="000F1B68" w:rsidP="000F1B68">
            <w:pPr>
              <w:tabs>
                <w:tab w:val="left" w:pos="742"/>
                <w:tab w:val="left" w:pos="7900"/>
              </w:tabs>
              <w:spacing w:before="0" w:after="0" w:line="276" w:lineRule="auto"/>
              <w:ind w:right="34"/>
              <w:jc w:val="center"/>
              <w:rPr>
                <w:rFonts w:eastAsia="Calibri"/>
                <w:b/>
                <w:sz w:val="18"/>
                <w:lang w:val="es-ES" w:eastAsia="en-US"/>
              </w:rPr>
            </w:pPr>
            <w:r w:rsidRPr="00A678D1">
              <w:rPr>
                <w:rFonts w:eastAsia="Calibri"/>
                <w:b/>
                <w:sz w:val="18"/>
                <w:lang w:val="es-ES" w:eastAsia="en-US"/>
              </w:rPr>
              <w:t xml:space="preserve">Condición </w:t>
            </w:r>
            <w:r w:rsidRPr="00A678D1">
              <w:rPr>
                <w:rFonts w:eastAsia="Calibri"/>
                <w:b/>
                <w:sz w:val="18"/>
                <w:vertAlign w:val="superscript"/>
                <w:lang w:val="es-ES" w:eastAsia="en-US"/>
              </w:rPr>
              <w:t>(8)</w:t>
            </w:r>
          </w:p>
        </w:tc>
        <w:tc>
          <w:tcPr>
            <w:tcW w:w="2658" w:type="dxa"/>
            <w:gridSpan w:val="2"/>
            <w:shd w:val="clear" w:color="auto" w:fill="D9D9D9"/>
            <w:vAlign w:val="center"/>
          </w:tcPr>
          <w:p w14:paraId="6F0B73DA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276" w:lineRule="auto"/>
              <w:jc w:val="center"/>
              <w:rPr>
                <w:rFonts w:eastAsia="Calibri"/>
                <w:b/>
                <w:sz w:val="18"/>
                <w:lang w:val="es-ES" w:eastAsia="en-US"/>
              </w:rPr>
            </w:pPr>
            <w:r w:rsidRPr="00A678D1">
              <w:rPr>
                <w:rFonts w:eastAsia="Calibri"/>
                <w:b/>
                <w:sz w:val="18"/>
                <w:lang w:val="es-ES" w:eastAsia="en-US"/>
              </w:rPr>
              <w:t xml:space="preserve">Observaciones </w:t>
            </w:r>
            <w:r w:rsidRPr="00A678D1">
              <w:rPr>
                <w:rFonts w:eastAsia="Calibri"/>
                <w:b/>
                <w:sz w:val="18"/>
                <w:vertAlign w:val="superscript"/>
                <w:lang w:val="es-ES" w:eastAsia="en-US"/>
              </w:rPr>
              <w:t>(9)</w:t>
            </w:r>
          </w:p>
        </w:tc>
      </w:tr>
      <w:tr w:rsidR="000F1B68" w:rsidRPr="00A678D1" w14:paraId="19DBA533" w14:textId="77777777" w:rsidTr="000F1B68">
        <w:tc>
          <w:tcPr>
            <w:tcW w:w="566" w:type="dxa"/>
            <w:shd w:val="clear" w:color="auto" w:fill="auto"/>
          </w:tcPr>
          <w:p w14:paraId="2E257C6A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18"/>
                <w:u w:val="single"/>
                <w:lang w:val="es-ES" w:eastAsia="en-US"/>
              </w:rPr>
            </w:pPr>
          </w:p>
        </w:tc>
        <w:tc>
          <w:tcPr>
            <w:tcW w:w="2553" w:type="dxa"/>
            <w:shd w:val="clear" w:color="auto" w:fill="auto"/>
          </w:tcPr>
          <w:p w14:paraId="6F22AFD8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18"/>
                <w:u w:val="single"/>
                <w:lang w:val="es-ES" w:eastAsia="en-US"/>
              </w:rPr>
            </w:pPr>
          </w:p>
        </w:tc>
        <w:tc>
          <w:tcPr>
            <w:tcW w:w="2125" w:type="dxa"/>
          </w:tcPr>
          <w:p w14:paraId="20C0DA4C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ind w:left="-108" w:right="-108"/>
              <w:jc w:val="center"/>
              <w:rPr>
                <w:rFonts w:eastAsia="Calibri"/>
                <w:b/>
                <w:sz w:val="18"/>
                <w:u w:val="single"/>
                <w:lang w:val="es-ES" w:eastAsia="en-US"/>
              </w:rPr>
            </w:pPr>
          </w:p>
        </w:tc>
        <w:tc>
          <w:tcPr>
            <w:tcW w:w="1135" w:type="dxa"/>
            <w:shd w:val="clear" w:color="auto" w:fill="auto"/>
          </w:tcPr>
          <w:p w14:paraId="21834D95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ind w:left="-108" w:right="-108"/>
              <w:jc w:val="center"/>
              <w:rPr>
                <w:rFonts w:eastAsia="Calibri"/>
                <w:b/>
                <w:sz w:val="18"/>
                <w:u w:val="single"/>
                <w:lang w:val="es-ES" w:eastAsia="en-US"/>
              </w:rPr>
            </w:pPr>
          </w:p>
        </w:tc>
        <w:tc>
          <w:tcPr>
            <w:tcW w:w="1134" w:type="dxa"/>
          </w:tcPr>
          <w:p w14:paraId="45441AE8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18"/>
                <w:u w:val="single"/>
                <w:lang w:val="es-ES" w:eastAsia="en-US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60C8FE96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18"/>
                <w:u w:val="single"/>
                <w:lang w:val="es-ES" w:eastAsia="en-US"/>
              </w:rPr>
            </w:pPr>
          </w:p>
        </w:tc>
      </w:tr>
      <w:tr w:rsidR="000F1B68" w:rsidRPr="00A678D1" w14:paraId="08F5033B" w14:textId="77777777" w:rsidTr="000F1B68">
        <w:tc>
          <w:tcPr>
            <w:tcW w:w="566" w:type="dxa"/>
            <w:shd w:val="clear" w:color="auto" w:fill="auto"/>
          </w:tcPr>
          <w:p w14:paraId="1A5D4DCD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553" w:type="dxa"/>
            <w:shd w:val="clear" w:color="auto" w:fill="auto"/>
          </w:tcPr>
          <w:p w14:paraId="087E74C3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125" w:type="dxa"/>
          </w:tcPr>
          <w:p w14:paraId="765214A9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135" w:type="dxa"/>
            <w:shd w:val="clear" w:color="auto" w:fill="auto"/>
          </w:tcPr>
          <w:p w14:paraId="45EF7D99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134" w:type="dxa"/>
          </w:tcPr>
          <w:p w14:paraId="0FB22722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409400F1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</w:tr>
      <w:tr w:rsidR="000F1B68" w:rsidRPr="00A678D1" w14:paraId="380D0E76" w14:textId="77777777" w:rsidTr="000F1B68">
        <w:tc>
          <w:tcPr>
            <w:tcW w:w="566" w:type="dxa"/>
            <w:shd w:val="clear" w:color="auto" w:fill="auto"/>
          </w:tcPr>
          <w:p w14:paraId="3A89B491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553" w:type="dxa"/>
            <w:shd w:val="clear" w:color="auto" w:fill="auto"/>
          </w:tcPr>
          <w:p w14:paraId="4FE0F91D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125" w:type="dxa"/>
          </w:tcPr>
          <w:p w14:paraId="04C1B098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135" w:type="dxa"/>
            <w:shd w:val="clear" w:color="auto" w:fill="auto"/>
          </w:tcPr>
          <w:p w14:paraId="15A06FA5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134" w:type="dxa"/>
          </w:tcPr>
          <w:p w14:paraId="46E7B7CD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4283096A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</w:tr>
      <w:tr w:rsidR="000F1B68" w:rsidRPr="00A678D1" w14:paraId="7BFE0367" w14:textId="77777777" w:rsidTr="000F1B68">
        <w:tc>
          <w:tcPr>
            <w:tcW w:w="566" w:type="dxa"/>
            <w:shd w:val="clear" w:color="auto" w:fill="auto"/>
          </w:tcPr>
          <w:p w14:paraId="16BB7993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553" w:type="dxa"/>
            <w:shd w:val="clear" w:color="auto" w:fill="auto"/>
          </w:tcPr>
          <w:p w14:paraId="3133C203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125" w:type="dxa"/>
          </w:tcPr>
          <w:p w14:paraId="29A6BD1D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135" w:type="dxa"/>
            <w:shd w:val="clear" w:color="auto" w:fill="auto"/>
          </w:tcPr>
          <w:p w14:paraId="7CB1DB12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134" w:type="dxa"/>
          </w:tcPr>
          <w:p w14:paraId="4E2E4410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5FF603D6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</w:tr>
      <w:tr w:rsidR="000F1B68" w:rsidRPr="00A678D1" w14:paraId="006B7995" w14:textId="77777777" w:rsidTr="000F1B68">
        <w:tc>
          <w:tcPr>
            <w:tcW w:w="566" w:type="dxa"/>
            <w:shd w:val="clear" w:color="auto" w:fill="auto"/>
          </w:tcPr>
          <w:p w14:paraId="5AD57E60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553" w:type="dxa"/>
            <w:shd w:val="clear" w:color="auto" w:fill="auto"/>
          </w:tcPr>
          <w:p w14:paraId="4B5E21BC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125" w:type="dxa"/>
          </w:tcPr>
          <w:p w14:paraId="7541029C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135" w:type="dxa"/>
            <w:shd w:val="clear" w:color="auto" w:fill="auto"/>
          </w:tcPr>
          <w:p w14:paraId="5A0E084A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134" w:type="dxa"/>
          </w:tcPr>
          <w:p w14:paraId="6760F531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0DAB51BD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</w:tr>
      <w:tr w:rsidR="000F1B68" w:rsidRPr="00A678D1" w14:paraId="41BA0EE7" w14:textId="77777777" w:rsidTr="000F1B68">
        <w:tc>
          <w:tcPr>
            <w:tcW w:w="566" w:type="dxa"/>
            <w:shd w:val="clear" w:color="auto" w:fill="auto"/>
          </w:tcPr>
          <w:p w14:paraId="36240C44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553" w:type="dxa"/>
            <w:shd w:val="clear" w:color="auto" w:fill="auto"/>
          </w:tcPr>
          <w:p w14:paraId="1FF75CF4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125" w:type="dxa"/>
          </w:tcPr>
          <w:p w14:paraId="6FB5D02F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135" w:type="dxa"/>
            <w:shd w:val="clear" w:color="auto" w:fill="auto"/>
          </w:tcPr>
          <w:p w14:paraId="2D008938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134" w:type="dxa"/>
          </w:tcPr>
          <w:p w14:paraId="089D03C9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14:paraId="0AA6F2B7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</w:tr>
      <w:tr w:rsidR="000F1B68" w:rsidRPr="00A678D1" w14:paraId="3F447AA6" w14:textId="77777777" w:rsidTr="000F1B68">
        <w:tc>
          <w:tcPr>
            <w:tcW w:w="5244" w:type="dxa"/>
            <w:gridSpan w:val="3"/>
            <w:shd w:val="clear" w:color="auto" w:fill="D9D9D9"/>
            <w:vAlign w:val="bottom"/>
          </w:tcPr>
          <w:p w14:paraId="19DA8525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  <w:r w:rsidRPr="00A678D1">
              <w:rPr>
                <w:rFonts w:eastAsia="Calibri"/>
                <w:b/>
                <w:sz w:val="20"/>
                <w:lang w:val="es-ES" w:eastAsia="en-US"/>
              </w:rPr>
              <w:t>Cantidad total de muestras biológicas a extraer</w:t>
            </w:r>
            <w:r w:rsidRPr="00A678D1">
              <w:rPr>
                <w:rFonts w:eastAsia="Calibri"/>
                <w:b/>
                <w:sz w:val="20"/>
                <w:szCs w:val="24"/>
                <w:vertAlign w:val="superscript"/>
                <w:lang w:val="es-ES" w:eastAsia="en-US"/>
              </w:rPr>
              <w:t>(10)</w:t>
            </w:r>
          </w:p>
        </w:tc>
        <w:tc>
          <w:tcPr>
            <w:tcW w:w="1135" w:type="dxa"/>
            <w:shd w:val="clear" w:color="auto" w:fill="D9D9D9"/>
            <w:vAlign w:val="bottom"/>
          </w:tcPr>
          <w:p w14:paraId="6F328C05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013282C6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CF8939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  <w:tc>
          <w:tcPr>
            <w:tcW w:w="1808" w:type="dxa"/>
            <w:tcBorders>
              <w:left w:val="nil"/>
              <w:bottom w:val="nil"/>
              <w:right w:val="nil"/>
            </w:tcBorders>
          </w:tcPr>
          <w:p w14:paraId="79D01863" w14:textId="77777777" w:rsidR="000F1B68" w:rsidRPr="00A678D1" w:rsidRDefault="000F1B68" w:rsidP="000F1B68">
            <w:pPr>
              <w:tabs>
                <w:tab w:val="left" w:pos="7900"/>
              </w:tabs>
              <w:spacing w:before="0" w:after="0" w:line="360" w:lineRule="auto"/>
              <w:jc w:val="center"/>
              <w:rPr>
                <w:rFonts w:eastAsia="Calibri"/>
                <w:b/>
                <w:sz w:val="20"/>
                <w:u w:val="single"/>
                <w:lang w:val="es-ES" w:eastAsia="en-US"/>
              </w:rPr>
            </w:pPr>
          </w:p>
        </w:tc>
      </w:tr>
    </w:tbl>
    <w:p w14:paraId="42BFFD2C" w14:textId="784D83D6" w:rsidR="0035285C" w:rsidRPr="001F4C38" w:rsidRDefault="0035285C" w:rsidP="001F4C38">
      <w:pPr>
        <w:spacing w:before="0" w:after="0"/>
        <w:ind w:firstLine="426"/>
        <w:rPr>
          <w:i/>
          <w:sz w:val="18"/>
          <w:szCs w:val="24"/>
        </w:rPr>
      </w:pPr>
      <w:r>
        <w:rPr>
          <w:i/>
          <w:sz w:val="20"/>
          <w:szCs w:val="24"/>
        </w:rPr>
        <w:t>*</w:t>
      </w:r>
      <w:r w:rsidRPr="00CE358F">
        <w:rPr>
          <w:i/>
          <w:sz w:val="18"/>
          <w:szCs w:val="24"/>
        </w:rPr>
        <w:t>Reproducir el cuadro según grupos taxonómicos autorizados a colectar.</w:t>
      </w:r>
    </w:p>
    <w:p w14:paraId="10A3BA09" w14:textId="77777777" w:rsidR="00F20716" w:rsidRDefault="00F20716" w:rsidP="0035285C">
      <w:pPr>
        <w:tabs>
          <w:tab w:val="left" w:pos="7900"/>
        </w:tabs>
        <w:spacing w:after="0"/>
        <w:ind w:right="-143"/>
        <w:rPr>
          <w:b/>
          <w:i/>
          <w:sz w:val="18"/>
          <w:szCs w:val="24"/>
          <w:u w:val="single"/>
        </w:rPr>
      </w:pPr>
    </w:p>
    <w:p w14:paraId="5A606949" w14:textId="77777777" w:rsidR="0035285C" w:rsidRDefault="0035285C" w:rsidP="0035285C">
      <w:pPr>
        <w:tabs>
          <w:tab w:val="left" w:pos="7900"/>
        </w:tabs>
        <w:spacing w:after="0"/>
        <w:ind w:right="-143"/>
        <w:rPr>
          <w:i/>
          <w:sz w:val="18"/>
          <w:szCs w:val="24"/>
        </w:rPr>
      </w:pPr>
      <w:r w:rsidRPr="00CE358F">
        <w:rPr>
          <w:b/>
          <w:i/>
          <w:sz w:val="18"/>
          <w:szCs w:val="24"/>
          <w:u w:val="single"/>
        </w:rPr>
        <w:t>Nota:</w:t>
      </w:r>
      <w:r w:rsidRPr="00CE358F">
        <w:rPr>
          <w:i/>
          <w:sz w:val="18"/>
          <w:szCs w:val="24"/>
        </w:rPr>
        <w:t xml:space="preserve"> </w:t>
      </w:r>
      <w:r>
        <w:rPr>
          <w:i/>
          <w:sz w:val="18"/>
          <w:szCs w:val="24"/>
        </w:rPr>
        <w:t>Esta lista contiene</w:t>
      </w:r>
      <w:r w:rsidRPr="00CE358F">
        <w:rPr>
          <w:i/>
          <w:sz w:val="18"/>
          <w:szCs w:val="24"/>
        </w:rPr>
        <w:t xml:space="preserve"> información proporcionada por el Responsable de la Investigación autorizada según Resolución Directoral o Resolución Jefatural, y tiene valor de declaración jurada.</w:t>
      </w:r>
    </w:p>
    <w:p w14:paraId="66CBB4E8" w14:textId="77777777" w:rsidR="00766F57" w:rsidRDefault="00766F57" w:rsidP="0035285C">
      <w:pPr>
        <w:tabs>
          <w:tab w:val="left" w:pos="7900"/>
        </w:tabs>
        <w:spacing w:after="0"/>
        <w:ind w:right="-143"/>
        <w:rPr>
          <w:i/>
          <w:sz w:val="18"/>
          <w:szCs w:val="24"/>
        </w:rPr>
      </w:pPr>
    </w:p>
    <w:p w14:paraId="4911D251" w14:textId="77777777" w:rsidR="003F75A9" w:rsidRPr="003F75A9" w:rsidRDefault="003F75A9" w:rsidP="003F75A9">
      <w:pPr>
        <w:spacing w:after="0"/>
        <w:ind w:left="284"/>
        <w:rPr>
          <w:sz w:val="16"/>
          <w:szCs w:val="24"/>
        </w:rPr>
      </w:pPr>
      <w:r w:rsidRPr="003F75A9">
        <w:rPr>
          <w:rFonts w:asciiTheme="minorHAnsi" w:hAnsiTheme="minorHAnsi"/>
          <w:b/>
          <w:sz w:val="24"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BE4AC9" wp14:editId="5E47E74C">
                <wp:simplePos x="0" y="0"/>
                <wp:positionH relativeFrom="column">
                  <wp:posOffset>89536</wp:posOffset>
                </wp:positionH>
                <wp:positionV relativeFrom="paragraph">
                  <wp:posOffset>48260</wp:posOffset>
                </wp:positionV>
                <wp:extent cx="6210300" cy="4191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BB107" id="Rectángulo 2" o:spid="_x0000_s1026" style="position:absolute;margin-left:7.05pt;margin-top:3.8pt;width:489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" filled="f" strokecolor="black [3213]" strokeweight="1pt"/>
            </w:pict>
          </mc:Fallback>
        </mc:AlternateContent>
      </w:r>
      <w:r w:rsidRPr="003F75A9">
        <w:rPr>
          <w:sz w:val="16"/>
          <w:szCs w:val="24"/>
        </w:rPr>
        <w:t xml:space="preserve">El Certificado de Procedencia deberá ser presentado </w:t>
      </w:r>
      <w:r w:rsidRPr="003F75A9">
        <w:rPr>
          <w:b/>
          <w:sz w:val="16"/>
          <w:szCs w:val="24"/>
          <w:u w:val="single"/>
        </w:rPr>
        <w:t>OBLIGATORIAMENTE</w:t>
      </w:r>
      <w:r w:rsidRPr="003F75A9">
        <w:rPr>
          <w:sz w:val="16"/>
          <w:szCs w:val="24"/>
        </w:rPr>
        <w:t xml:space="preserve"> durante el transporte de los recursos, productos y subproductos fuera del ámbito de las Áreas Naturales Protegidas. Este documento equivale a la Guía de Transporte Forestal y/o de Fauna Silvestre</w:t>
      </w:r>
    </w:p>
    <w:p w14:paraId="3FB3E95D" w14:textId="6A0E8782" w:rsidR="0035285C" w:rsidRPr="00CE358F" w:rsidRDefault="0035285C" w:rsidP="0035285C">
      <w:pPr>
        <w:tabs>
          <w:tab w:val="left" w:pos="7900"/>
        </w:tabs>
        <w:spacing w:after="0"/>
        <w:rPr>
          <w:rFonts w:ascii="Times New Roman" w:hAnsi="Times New Roman"/>
          <w:szCs w:val="24"/>
        </w:rPr>
      </w:pPr>
      <w:bookmarkStart w:id="0" w:name="_GoBack"/>
      <w:bookmarkEnd w:id="0"/>
    </w:p>
    <w:p w14:paraId="2EC84F29" w14:textId="77777777" w:rsidR="0035285C" w:rsidRPr="00CE358F" w:rsidRDefault="0035285C" w:rsidP="0035285C">
      <w:pPr>
        <w:spacing w:after="120"/>
        <w:ind w:left="567" w:firstLine="141"/>
        <w:rPr>
          <w:b/>
          <w:sz w:val="18"/>
        </w:rPr>
      </w:pPr>
      <w:r w:rsidRPr="001028ED">
        <w:rPr>
          <w:b/>
          <w:sz w:val="20"/>
        </w:rPr>
        <w:t>INDICACIONES</w:t>
      </w:r>
    </w:p>
    <w:p w14:paraId="72A30819" w14:textId="77777777" w:rsidR="00EA1080" w:rsidRDefault="00EA1080" w:rsidP="00227666">
      <w:pPr>
        <w:spacing w:before="0" w:after="0"/>
        <w:ind w:left="708"/>
        <w:jc w:val="left"/>
        <w:rPr>
          <w:rFonts w:eastAsia="Calibri"/>
          <w:sz w:val="16"/>
          <w:szCs w:val="18"/>
          <w:lang w:val="es-ES" w:eastAsia="en-US"/>
        </w:rPr>
      </w:pPr>
    </w:p>
    <w:p w14:paraId="6B271141" w14:textId="1A7193A8" w:rsidR="000F1B68" w:rsidRPr="00227666" w:rsidRDefault="00766F57" w:rsidP="00766F57">
      <w:pPr>
        <w:pStyle w:val="Prrafodelista"/>
        <w:numPr>
          <w:ilvl w:val="0"/>
          <w:numId w:val="32"/>
        </w:numPr>
        <w:spacing w:after="0"/>
        <w:rPr>
          <w:rFonts w:eastAsia="Calibri"/>
          <w:sz w:val="16"/>
          <w:szCs w:val="18"/>
          <w:lang w:val="es-ES"/>
        </w:rPr>
      </w:pPr>
      <w:r>
        <w:rPr>
          <w:rFonts w:eastAsia="Calibri"/>
          <w:sz w:val="16"/>
          <w:szCs w:val="18"/>
          <w:lang w:val="es-ES"/>
        </w:rPr>
        <w:t xml:space="preserve">     </w:t>
      </w:r>
      <w:r w:rsidRPr="00766F57">
        <w:rPr>
          <w:rFonts w:ascii="Arial" w:eastAsia="Calibri" w:hAnsi="Arial" w:cs="Arial"/>
          <w:sz w:val="16"/>
          <w:szCs w:val="18"/>
          <w:lang w:val="es-ES"/>
        </w:rPr>
        <w:t>Nombre de la persona o personas que efectuaron la colecta de muestras biológicas.</w:t>
      </w:r>
    </w:p>
    <w:p w14:paraId="640985B0" w14:textId="77777777" w:rsidR="00612BD6" w:rsidRPr="00612BD6" w:rsidRDefault="00612BD6" w:rsidP="00612BD6">
      <w:pPr>
        <w:spacing w:before="0" w:after="0"/>
        <w:ind w:left="1276"/>
        <w:jc w:val="left"/>
        <w:rPr>
          <w:rFonts w:eastAsia="Calibri"/>
          <w:sz w:val="12"/>
          <w:szCs w:val="12"/>
          <w:lang w:val="es-ES" w:eastAsia="en-US"/>
        </w:rPr>
      </w:pPr>
    </w:p>
    <w:p w14:paraId="54CDDEAD" w14:textId="0FCA6ECE" w:rsidR="000F1B68" w:rsidRDefault="000F1B68" w:rsidP="00227666">
      <w:pPr>
        <w:numPr>
          <w:ilvl w:val="0"/>
          <w:numId w:val="32"/>
        </w:numPr>
        <w:spacing w:before="0" w:after="0"/>
        <w:ind w:left="1276" w:hanging="568"/>
        <w:jc w:val="left"/>
        <w:rPr>
          <w:rFonts w:eastAsia="Calibri"/>
          <w:sz w:val="16"/>
          <w:szCs w:val="18"/>
          <w:lang w:val="es-ES" w:eastAsia="en-US"/>
        </w:rPr>
      </w:pPr>
      <w:r w:rsidRPr="00A678D1">
        <w:rPr>
          <w:rFonts w:eastAsia="Calibri"/>
          <w:sz w:val="16"/>
          <w:szCs w:val="18"/>
          <w:lang w:val="es-ES" w:eastAsia="en-US"/>
        </w:rPr>
        <w:t>Indicar la (s) fecha (s) en que se efectuó la colecta de las muestras.</w:t>
      </w:r>
    </w:p>
    <w:p w14:paraId="667C77F9" w14:textId="77777777" w:rsidR="00612BD6" w:rsidRPr="00A678D1" w:rsidRDefault="00612BD6" w:rsidP="00612BD6">
      <w:pPr>
        <w:spacing w:before="0" w:after="0"/>
        <w:ind w:left="1276"/>
        <w:jc w:val="left"/>
        <w:rPr>
          <w:rFonts w:eastAsia="Calibri"/>
          <w:sz w:val="16"/>
          <w:szCs w:val="18"/>
          <w:lang w:val="es-ES" w:eastAsia="en-US"/>
        </w:rPr>
      </w:pPr>
    </w:p>
    <w:p w14:paraId="78E47A9F" w14:textId="34A74788" w:rsidR="000F1B68" w:rsidRDefault="000F1B68" w:rsidP="00227666">
      <w:pPr>
        <w:numPr>
          <w:ilvl w:val="0"/>
          <w:numId w:val="32"/>
        </w:numPr>
        <w:spacing w:before="0" w:after="0"/>
        <w:ind w:left="1276" w:hanging="568"/>
        <w:jc w:val="left"/>
        <w:rPr>
          <w:rFonts w:eastAsia="Calibri"/>
          <w:sz w:val="16"/>
          <w:szCs w:val="18"/>
          <w:lang w:val="es-ES" w:eastAsia="en-US"/>
        </w:rPr>
      </w:pPr>
      <w:r w:rsidRPr="00A678D1">
        <w:rPr>
          <w:rFonts w:eastAsia="Calibri"/>
          <w:sz w:val="16"/>
          <w:szCs w:val="18"/>
          <w:lang w:val="es-ES" w:eastAsia="en-US"/>
        </w:rPr>
        <w:t>Indicar las coordenadas UTM (WGS 84) del material biológico colectado, en caso de tratarse de inventarios forestales, consignar la coordenada de referencia del ámbito de estudio.</w:t>
      </w:r>
    </w:p>
    <w:p w14:paraId="635C6E10" w14:textId="77777777" w:rsidR="00612BD6" w:rsidRPr="00A678D1" w:rsidRDefault="00612BD6" w:rsidP="00612BD6">
      <w:pPr>
        <w:spacing w:before="0" w:after="0"/>
        <w:ind w:left="1276"/>
        <w:jc w:val="left"/>
        <w:rPr>
          <w:rFonts w:eastAsia="Calibri"/>
          <w:sz w:val="16"/>
          <w:szCs w:val="18"/>
          <w:lang w:val="es-ES" w:eastAsia="en-US"/>
        </w:rPr>
      </w:pPr>
    </w:p>
    <w:p w14:paraId="7041158D" w14:textId="77777777" w:rsidR="000F1B68" w:rsidRDefault="000F1B68" w:rsidP="00227666">
      <w:pPr>
        <w:numPr>
          <w:ilvl w:val="0"/>
          <w:numId w:val="32"/>
        </w:numPr>
        <w:spacing w:before="0" w:after="0"/>
        <w:ind w:left="1276" w:hanging="568"/>
        <w:jc w:val="left"/>
        <w:rPr>
          <w:rFonts w:eastAsia="Calibri"/>
          <w:sz w:val="16"/>
          <w:szCs w:val="18"/>
          <w:lang w:val="es-ES" w:eastAsia="en-US"/>
        </w:rPr>
      </w:pPr>
      <w:r w:rsidRPr="00612BD6">
        <w:rPr>
          <w:rFonts w:eastAsia="Calibri"/>
          <w:sz w:val="16"/>
          <w:szCs w:val="18"/>
          <w:lang w:val="es-ES" w:eastAsia="en-US"/>
        </w:rPr>
        <w:t>Indicar el grupo taxonómico (aves, mamíferos, reptiles, anfibios, fanerógamas, criptógamas, musgos, helechos, etc.).</w:t>
      </w:r>
    </w:p>
    <w:p w14:paraId="106FFDDB" w14:textId="77777777" w:rsidR="00612BD6" w:rsidRPr="00612BD6" w:rsidRDefault="00612BD6" w:rsidP="00612BD6">
      <w:pPr>
        <w:spacing w:before="0" w:after="0"/>
        <w:jc w:val="left"/>
        <w:rPr>
          <w:rFonts w:eastAsia="Calibri"/>
          <w:sz w:val="16"/>
          <w:szCs w:val="18"/>
          <w:lang w:val="es-ES" w:eastAsia="en-US"/>
        </w:rPr>
      </w:pPr>
    </w:p>
    <w:p w14:paraId="1798A396" w14:textId="03525432" w:rsidR="00612BD6" w:rsidRDefault="000F1B68" w:rsidP="00227666">
      <w:pPr>
        <w:numPr>
          <w:ilvl w:val="0"/>
          <w:numId w:val="32"/>
        </w:numPr>
        <w:spacing w:before="0" w:after="0"/>
        <w:ind w:left="1276" w:hanging="568"/>
        <w:jc w:val="left"/>
        <w:rPr>
          <w:rFonts w:eastAsia="Calibri"/>
          <w:sz w:val="16"/>
          <w:szCs w:val="18"/>
          <w:lang w:val="es-ES" w:eastAsia="en-US"/>
        </w:rPr>
      </w:pPr>
      <w:r w:rsidRPr="00612BD6">
        <w:rPr>
          <w:rFonts w:eastAsia="Calibri"/>
          <w:sz w:val="16"/>
          <w:szCs w:val="18"/>
          <w:lang w:val="es-ES" w:eastAsia="en-US"/>
        </w:rPr>
        <w:t>Indicar el nombre científico (a nivel de especie o género, o familia en caso sea difícil su determinación) de la especie del que proviene la muestra colectada.</w:t>
      </w:r>
    </w:p>
    <w:p w14:paraId="0874B724" w14:textId="77777777" w:rsidR="00612BD6" w:rsidRPr="00612BD6" w:rsidRDefault="00612BD6" w:rsidP="00612BD6">
      <w:pPr>
        <w:spacing w:before="0" w:after="0"/>
        <w:jc w:val="left"/>
        <w:rPr>
          <w:rFonts w:eastAsia="Calibri"/>
          <w:sz w:val="16"/>
          <w:szCs w:val="18"/>
          <w:lang w:val="es-ES" w:eastAsia="en-US"/>
        </w:rPr>
      </w:pPr>
    </w:p>
    <w:p w14:paraId="620F20D3" w14:textId="77777777" w:rsidR="000F1B68" w:rsidRDefault="000F1B68" w:rsidP="00227666">
      <w:pPr>
        <w:numPr>
          <w:ilvl w:val="0"/>
          <w:numId w:val="32"/>
        </w:numPr>
        <w:spacing w:before="0" w:after="0"/>
        <w:ind w:left="1276" w:hanging="568"/>
        <w:jc w:val="left"/>
        <w:rPr>
          <w:rFonts w:eastAsia="Calibri"/>
          <w:sz w:val="16"/>
          <w:szCs w:val="18"/>
          <w:lang w:val="es-ES" w:eastAsia="en-US"/>
        </w:rPr>
      </w:pPr>
      <w:r w:rsidRPr="00612BD6">
        <w:rPr>
          <w:rFonts w:eastAsia="Calibri"/>
          <w:sz w:val="16"/>
          <w:szCs w:val="18"/>
          <w:lang w:val="es-ES" w:eastAsia="en-US"/>
        </w:rPr>
        <w:t>Indicar la unidad de medida de la muestra biológica (peso, unidad, etc.).</w:t>
      </w:r>
    </w:p>
    <w:p w14:paraId="7A6D9B71" w14:textId="77777777" w:rsidR="00612BD6" w:rsidRPr="00612BD6" w:rsidRDefault="00612BD6" w:rsidP="00612BD6">
      <w:pPr>
        <w:spacing w:before="0" w:after="0"/>
        <w:jc w:val="left"/>
        <w:rPr>
          <w:rFonts w:eastAsia="Calibri"/>
          <w:sz w:val="16"/>
          <w:szCs w:val="18"/>
          <w:lang w:val="es-ES" w:eastAsia="en-US"/>
        </w:rPr>
      </w:pPr>
    </w:p>
    <w:p w14:paraId="796B34E3" w14:textId="77777777" w:rsidR="000F1B68" w:rsidRDefault="000F1B68" w:rsidP="00227666">
      <w:pPr>
        <w:numPr>
          <w:ilvl w:val="0"/>
          <w:numId w:val="32"/>
        </w:numPr>
        <w:spacing w:before="0" w:after="0"/>
        <w:ind w:left="1276" w:hanging="568"/>
        <w:jc w:val="left"/>
        <w:rPr>
          <w:rFonts w:eastAsia="Calibri"/>
          <w:sz w:val="16"/>
          <w:szCs w:val="18"/>
          <w:lang w:val="es-ES" w:eastAsia="en-US"/>
        </w:rPr>
      </w:pPr>
      <w:r w:rsidRPr="00612BD6">
        <w:rPr>
          <w:rFonts w:eastAsia="Calibri"/>
          <w:sz w:val="16"/>
          <w:szCs w:val="18"/>
          <w:lang w:val="es-ES" w:eastAsia="en-US"/>
        </w:rPr>
        <w:t>Indicar la cantidad de muestras colectadas por especie.</w:t>
      </w:r>
    </w:p>
    <w:p w14:paraId="186AA3B7" w14:textId="77777777" w:rsidR="00612BD6" w:rsidRPr="00612BD6" w:rsidRDefault="00612BD6" w:rsidP="00612BD6">
      <w:pPr>
        <w:spacing w:before="0" w:after="0"/>
        <w:jc w:val="left"/>
        <w:rPr>
          <w:rFonts w:eastAsia="Calibri"/>
          <w:sz w:val="16"/>
          <w:szCs w:val="18"/>
          <w:lang w:val="es-ES" w:eastAsia="en-US"/>
        </w:rPr>
      </w:pPr>
    </w:p>
    <w:p w14:paraId="20D8DA6F" w14:textId="77777777" w:rsidR="000F1B68" w:rsidRDefault="000F1B68" w:rsidP="00227666">
      <w:pPr>
        <w:numPr>
          <w:ilvl w:val="0"/>
          <w:numId w:val="32"/>
        </w:numPr>
        <w:spacing w:before="0" w:after="0"/>
        <w:ind w:left="1276" w:hanging="568"/>
        <w:jc w:val="left"/>
        <w:rPr>
          <w:rFonts w:eastAsia="Calibri"/>
          <w:sz w:val="16"/>
          <w:szCs w:val="18"/>
          <w:lang w:val="es-ES" w:eastAsia="en-US"/>
        </w:rPr>
      </w:pPr>
      <w:r w:rsidRPr="00612BD6">
        <w:rPr>
          <w:rFonts w:eastAsia="Calibri"/>
          <w:sz w:val="16"/>
          <w:szCs w:val="18"/>
          <w:lang w:val="es-ES" w:eastAsia="en-US"/>
        </w:rPr>
        <w:t>Consignar la condición en que serán transportados los productos fuera del ANP (especímenes parte de especies forestales: herborizados, esquejes, semillas, frutos, cambium, muestra de madera; y para el caso de especímenes animales, larvas, huesos, fecas, sangre, pelos, fósiles u otros).</w:t>
      </w:r>
    </w:p>
    <w:p w14:paraId="74D3B41B" w14:textId="77777777" w:rsidR="00612BD6" w:rsidRPr="00612BD6" w:rsidRDefault="00612BD6" w:rsidP="00612BD6">
      <w:pPr>
        <w:spacing w:before="0" w:after="0"/>
        <w:jc w:val="left"/>
        <w:rPr>
          <w:rFonts w:eastAsia="Calibri"/>
          <w:sz w:val="16"/>
          <w:szCs w:val="18"/>
          <w:lang w:val="es-ES" w:eastAsia="en-US"/>
        </w:rPr>
      </w:pPr>
    </w:p>
    <w:p w14:paraId="3A409271" w14:textId="77777777" w:rsidR="000F1B68" w:rsidRDefault="000F1B68" w:rsidP="00227666">
      <w:pPr>
        <w:numPr>
          <w:ilvl w:val="0"/>
          <w:numId w:val="32"/>
        </w:numPr>
        <w:spacing w:before="0" w:after="0"/>
        <w:ind w:left="1276" w:hanging="568"/>
        <w:jc w:val="left"/>
        <w:rPr>
          <w:rFonts w:eastAsia="Calibri"/>
          <w:sz w:val="16"/>
          <w:szCs w:val="18"/>
          <w:lang w:val="es-ES" w:eastAsia="en-US"/>
        </w:rPr>
      </w:pPr>
      <w:r w:rsidRPr="00612BD6">
        <w:rPr>
          <w:rFonts w:eastAsia="Calibri"/>
          <w:sz w:val="16"/>
          <w:szCs w:val="18"/>
          <w:lang w:val="es-ES" w:eastAsia="en-US"/>
        </w:rPr>
        <w:t xml:space="preserve">Indicar alguna observación adicional (ejemplo: si se trata de una posible especie nueva, si se trata de una especie amenazada, nombre común de la especie en caso sea difícil su identificación; </w:t>
      </w:r>
      <w:r w:rsidRPr="00A678D1">
        <w:rPr>
          <w:rFonts w:eastAsia="Calibri"/>
          <w:sz w:val="16"/>
          <w:szCs w:val="18"/>
          <w:lang w:val="es-ES" w:eastAsia="en-US"/>
        </w:rPr>
        <w:t>así como si registran código de identificación individual, según corresponda</w:t>
      </w:r>
      <w:r w:rsidRPr="00612BD6">
        <w:rPr>
          <w:rFonts w:eastAsia="Calibri"/>
          <w:sz w:val="16"/>
          <w:szCs w:val="18"/>
          <w:lang w:val="es-ES" w:eastAsia="en-US"/>
        </w:rPr>
        <w:t>).</w:t>
      </w:r>
    </w:p>
    <w:p w14:paraId="4A0ED5AB" w14:textId="77777777" w:rsidR="00612BD6" w:rsidRPr="00612BD6" w:rsidRDefault="00612BD6" w:rsidP="00612BD6">
      <w:pPr>
        <w:spacing w:before="0" w:after="0"/>
        <w:jc w:val="left"/>
        <w:rPr>
          <w:rFonts w:eastAsia="Calibri"/>
          <w:sz w:val="16"/>
          <w:szCs w:val="18"/>
          <w:lang w:val="es-ES" w:eastAsia="en-US"/>
        </w:rPr>
      </w:pPr>
    </w:p>
    <w:p w14:paraId="5A44A94F" w14:textId="674F813B" w:rsidR="0035285C" w:rsidRPr="00612BD6" w:rsidRDefault="000F1B68" w:rsidP="00227666">
      <w:pPr>
        <w:numPr>
          <w:ilvl w:val="0"/>
          <w:numId w:val="32"/>
        </w:numPr>
        <w:spacing w:before="0" w:after="0"/>
        <w:ind w:left="1276" w:hanging="568"/>
        <w:jc w:val="left"/>
        <w:rPr>
          <w:rFonts w:eastAsia="Calibri"/>
          <w:sz w:val="16"/>
          <w:szCs w:val="18"/>
          <w:lang w:val="es-ES" w:eastAsia="en-US"/>
        </w:rPr>
      </w:pPr>
      <w:r w:rsidRPr="00612BD6">
        <w:rPr>
          <w:rFonts w:eastAsia="Calibri"/>
          <w:sz w:val="16"/>
          <w:szCs w:val="18"/>
          <w:lang w:val="es-ES" w:eastAsia="en-US"/>
        </w:rPr>
        <w:t>Indicar el total de muestras que serán trasladadas fuera del ANP.</w:t>
      </w:r>
    </w:p>
    <w:sectPr w:rsidR="0035285C" w:rsidRPr="00612BD6" w:rsidSect="001B5D18">
      <w:pgSz w:w="11907" w:h="16840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208CF" w14:textId="77777777" w:rsidR="00711823" w:rsidRDefault="00711823" w:rsidP="002860E3">
      <w:pPr>
        <w:spacing w:before="0" w:after="0"/>
      </w:pPr>
      <w:r>
        <w:separator/>
      </w:r>
    </w:p>
  </w:endnote>
  <w:endnote w:type="continuationSeparator" w:id="0">
    <w:p w14:paraId="5C56C5BE" w14:textId="77777777" w:rsidR="00711823" w:rsidRDefault="00711823" w:rsidP="002860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0351F" w14:textId="77777777" w:rsidR="00711823" w:rsidRDefault="00711823" w:rsidP="002860E3">
      <w:pPr>
        <w:spacing w:before="0" w:after="0"/>
      </w:pPr>
      <w:r>
        <w:separator/>
      </w:r>
    </w:p>
  </w:footnote>
  <w:footnote w:type="continuationSeparator" w:id="0">
    <w:p w14:paraId="3E7937D6" w14:textId="77777777" w:rsidR="00711823" w:rsidRDefault="00711823" w:rsidP="002860E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C"/>
    <w:multiLevelType w:val="singleLevel"/>
    <w:tmpl w:val="0000000C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B6674AA"/>
    <w:multiLevelType w:val="multilevel"/>
    <w:tmpl w:val="A78EA6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970849"/>
    <w:multiLevelType w:val="hybridMultilevel"/>
    <w:tmpl w:val="0902CD0E"/>
    <w:lvl w:ilvl="0" w:tplc="0CBCD98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8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5C67"/>
    <w:multiLevelType w:val="multilevel"/>
    <w:tmpl w:val="647A06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6" w15:restartNumberingAfterBreak="0">
    <w:nsid w:val="21BB3E6A"/>
    <w:multiLevelType w:val="hybridMultilevel"/>
    <w:tmpl w:val="3D44E0DC"/>
    <w:lvl w:ilvl="0" w:tplc="58E48DFE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42673D8"/>
    <w:multiLevelType w:val="hybridMultilevel"/>
    <w:tmpl w:val="E2ECF9EC"/>
    <w:lvl w:ilvl="0" w:tplc="6C2899BC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sz w:val="20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306CA0"/>
    <w:multiLevelType w:val="hybridMultilevel"/>
    <w:tmpl w:val="F7D2D49C"/>
    <w:lvl w:ilvl="0" w:tplc="FD124910">
      <w:start w:val="1"/>
      <w:numFmt w:val="bullet"/>
      <w:lvlText w:val="­"/>
      <w:lvlJc w:val="left"/>
      <w:pPr>
        <w:ind w:left="2138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A066BE4"/>
    <w:multiLevelType w:val="multilevel"/>
    <w:tmpl w:val="D28C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10" w15:restartNumberingAfterBreak="0">
    <w:nsid w:val="2E85651C"/>
    <w:multiLevelType w:val="hybridMultilevel"/>
    <w:tmpl w:val="6FA68C46"/>
    <w:lvl w:ilvl="0" w:tplc="FD124910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756ECE"/>
    <w:multiLevelType w:val="multilevel"/>
    <w:tmpl w:val="9482D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346A0E52"/>
    <w:multiLevelType w:val="hybridMultilevel"/>
    <w:tmpl w:val="D2627930"/>
    <w:lvl w:ilvl="0" w:tplc="5708540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AD95764"/>
    <w:multiLevelType w:val="hybridMultilevel"/>
    <w:tmpl w:val="F208B53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42C3F"/>
    <w:multiLevelType w:val="hybridMultilevel"/>
    <w:tmpl w:val="B8F0748E"/>
    <w:lvl w:ilvl="0" w:tplc="F08CEC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D3374"/>
    <w:multiLevelType w:val="hybridMultilevel"/>
    <w:tmpl w:val="814CE3A0"/>
    <w:lvl w:ilvl="0" w:tplc="0CBCD986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sz w:val="18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B90489"/>
    <w:multiLevelType w:val="hybridMultilevel"/>
    <w:tmpl w:val="B50C2F14"/>
    <w:lvl w:ilvl="0" w:tplc="D3C47F3C">
      <w:start w:val="1"/>
      <w:numFmt w:val="decimal"/>
      <w:lvlText w:val="%1."/>
      <w:lvlJc w:val="left"/>
      <w:pPr>
        <w:ind w:left="2123" w:hanging="705"/>
      </w:pPr>
      <w:rPr>
        <w:rFonts w:ascii="Arial" w:eastAsia="Calibri" w:hAnsi="Arial" w:cs="Arial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>
      <w:start w:val="1"/>
      <w:numFmt w:val="lowerRoman"/>
      <w:lvlText w:val="%3."/>
      <w:lvlJc w:val="right"/>
      <w:pPr>
        <w:ind w:left="3218" w:hanging="180"/>
      </w:pPr>
    </w:lvl>
    <w:lvl w:ilvl="3" w:tplc="280A000F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A864AD3"/>
    <w:multiLevelType w:val="hybridMultilevel"/>
    <w:tmpl w:val="FA4CEF4A"/>
    <w:lvl w:ilvl="0" w:tplc="4ECC678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36650"/>
    <w:multiLevelType w:val="hybridMultilevel"/>
    <w:tmpl w:val="A73E8C4E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0DF4A74"/>
    <w:multiLevelType w:val="multilevel"/>
    <w:tmpl w:val="AC6A0FCC"/>
    <w:lvl w:ilvl="0">
      <w:start w:val="1"/>
      <w:numFmt w:val="decimal"/>
      <w:pStyle w:val="Ttulo1"/>
      <w:suff w:val="space"/>
      <w:lvlText w:val="SECCIÓN 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914286F"/>
    <w:multiLevelType w:val="hybridMultilevel"/>
    <w:tmpl w:val="926476A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6627A"/>
    <w:multiLevelType w:val="hybridMultilevel"/>
    <w:tmpl w:val="7ADCD2F0"/>
    <w:lvl w:ilvl="0" w:tplc="D920571E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sz w:val="18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3087CF7"/>
    <w:multiLevelType w:val="hybridMultilevel"/>
    <w:tmpl w:val="B3DEF84E"/>
    <w:lvl w:ilvl="0" w:tplc="57085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47A9E"/>
    <w:multiLevelType w:val="hybridMultilevel"/>
    <w:tmpl w:val="2A7E7C24"/>
    <w:lvl w:ilvl="0" w:tplc="86D2C8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E7F93"/>
    <w:multiLevelType w:val="hybridMultilevel"/>
    <w:tmpl w:val="58DEA480"/>
    <w:lvl w:ilvl="0" w:tplc="747C1A54">
      <w:start w:val="1"/>
      <w:numFmt w:val="decimal"/>
      <w:lvlText w:val="(%1)"/>
      <w:lvlJc w:val="left"/>
      <w:pPr>
        <w:ind w:left="1068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ECA16A9"/>
    <w:multiLevelType w:val="hybridMultilevel"/>
    <w:tmpl w:val="814CE3A0"/>
    <w:lvl w:ilvl="0" w:tplc="0CBCD986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sz w:val="18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1342737"/>
    <w:multiLevelType w:val="hybridMultilevel"/>
    <w:tmpl w:val="51B2B43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61D81"/>
    <w:multiLevelType w:val="hybridMultilevel"/>
    <w:tmpl w:val="D48EEAA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A6FF5"/>
    <w:multiLevelType w:val="multilevel"/>
    <w:tmpl w:val="8ECCD1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78605A8C"/>
    <w:multiLevelType w:val="hybridMultilevel"/>
    <w:tmpl w:val="FD8A5A04"/>
    <w:lvl w:ilvl="0" w:tplc="280A000F">
      <w:start w:val="1"/>
      <w:numFmt w:val="decimal"/>
      <w:lvlText w:val="%1."/>
      <w:lvlJc w:val="left"/>
      <w:pPr>
        <w:ind w:left="1070" w:hanging="360"/>
      </w:p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E997D26"/>
    <w:multiLevelType w:val="hybridMultilevel"/>
    <w:tmpl w:val="BF546F48"/>
    <w:lvl w:ilvl="0" w:tplc="00000002">
      <w:numFmt w:val="bullet"/>
      <w:lvlText w:val="-"/>
      <w:lvlJc w:val="left"/>
      <w:pPr>
        <w:ind w:left="1429" w:hanging="360"/>
      </w:pPr>
      <w:rPr>
        <w:rFonts w:ascii="Arial" w:hAnsi="Arial" w:cs="Arial"/>
        <w:b w:val="0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AF2784"/>
    <w:multiLevelType w:val="hybridMultilevel"/>
    <w:tmpl w:val="2258E63E"/>
    <w:lvl w:ilvl="0" w:tplc="D6C841E4">
      <w:start w:val="1"/>
      <w:numFmt w:val="lowerLetter"/>
      <w:lvlText w:val="%1)"/>
      <w:lvlJc w:val="left"/>
      <w:pPr>
        <w:ind w:left="105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75" w:hanging="360"/>
      </w:pPr>
    </w:lvl>
    <w:lvl w:ilvl="2" w:tplc="280A001B" w:tentative="1">
      <w:start w:val="1"/>
      <w:numFmt w:val="lowerRoman"/>
      <w:lvlText w:val="%3."/>
      <w:lvlJc w:val="right"/>
      <w:pPr>
        <w:ind w:left="2495" w:hanging="180"/>
      </w:pPr>
    </w:lvl>
    <w:lvl w:ilvl="3" w:tplc="280A000F" w:tentative="1">
      <w:start w:val="1"/>
      <w:numFmt w:val="decimal"/>
      <w:lvlText w:val="%4."/>
      <w:lvlJc w:val="left"/>
      <w:pPr>
        <w:ind w:left="3215" w:hanging="360"/>
      </w:pPr>
    </w:lvl>
    <w:lvl w:ilvl="4" w:tplc="280A0019" w:tentative="1">
      <w:start w:val="1"/>
      <w:numFmt w:val="lowerLetter"/>
      <w:lvlText w:val="%5."/>
      <w:lvlJc w:val="left"/>
      <w:pPr>
        <w:ind w:left="3935" w:hanging="360"/>
      </w:pPr>
    </w:lvl>
    <w:lvl w:ilvl="5" w:tplc="280A001B" w:tentative="1">
      <w:start w:val="1"/>
      <w:numFmt w:val="lowerRoman"/>
      <w:lvlText w:val="%6."/>
      <w:lvlJc w:val="right"/>
      <w:pPr>
        <w:ind w:left="4655" w:hanging="180"/>
      </w:pPr>
    </w:lvl>
    <w:lvl w:ilvl="6" w:tplc="280A000F" w:tentative="1">
      <w:start w:val="1"/>
      <w:numFmt w:val="decimal"/>
      <w:lvlText w:val="%7."/>
      <w:lvlJc w:val="left"/>
      <w:pPr>
        <w:ind w:left="5375" w:hanging="360"/>
      </w:pPr>
    </w:lvl>
    <w:lvl w:ilvl="7" w:tplc="280A0019" w:tentative="1">
      <w:start w:val="1"/>
      <w:numFmt w:val="lowerLetter"/>
      <w:lvlText w:val="%8."/>
      <w:lvlJc w:val="left"/>
      <w:pPr>
        <w:ind w:left="6095" w:hanging="360"/>
      </w:pPr>
    </w:lvl>
    <w:lvl w:ilvl="8" w:tplc="280A001B" w:tentative="1">
      <w:start w:val="1"/>
      <w:numFmt w:val="lowerRoman"/>
      <w:lvlText w:val="%9."/>
      <w:lvlJc w:val="right"/>
      <w:pPr>
        <w:ind w:left="6815" w:hanging="180"/>
      </w:pPr>
    </w:lvl>
  </w:abstractNum>
  <w:num w:numId="1">
    <w:abstractNumId w:val="19"/>
    <w:lvlOverride w:ilvl="0">
      <w:lvl w:ilvl="0">
        <w:start w:val="1"/>
        <w:numFmt w:val="decimal"/>
        <w:pStyle w:val="Ttulo1"/>
        <w:suff w:val="space"/>
        <w:lvlText w:val="SECCIÓN %1.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">
    <w:abstractNumId w:val="28"/>
  </w:num>
  <w:num w:numId="3">
    <w:abstractNumId w:val="12"/>
  </w:num>
  <w:num w:numId="4">
    <w:abstractNumId w:val="6"/>
  </w:num>
  <w:num w:numId="5">
    <w:abstractNumId w:val="22"/>
  </w:num>
  <w:num w:numId="6">
    <w:abstractNumId w:val="27"/>
  </w:num>
  <w:num w:numId="7">
    <w:abstractNumId w:val="11"/>
  </w:num>
  <w:num w:numId="8">
    <w:abstractNumId w:val="0"/>
  </w:num>
  <w:num w:numId="9">
    <w:abstractNumId w:val="20"/>
  </w:num>
  <w:num w:numId="10">
    <w:abstractNumId w:val="29"/>
  </w:num>
  <w:num w:numId="11">
    <w:abstractNumId w:val="1"/>
  </w:num>
  <w:num w:numId="12">
    <w:abstractNumId w:val="31"/>
  </w:num>
  <w:num w:numId="13">
    <w:abstractNumId w:val="18"/>
  </w:num>
  <w:num w:numId="14">
    <w:abstractNumId w:val="2"/>
  </w:num>
  <w:num w:numId="15">
    <w:abstractNumId w:val="30"/>
  </w:num>
  <w:num w:numId="16">
    <w:abstractNumId w:val="3"/>
  </w:num>
  <w:num w:numId="17">
    <w:abstractNumId w:val="13"/>
  </w:num>
  <w:num w:numId="18">
    <w:abstractNumId w:val="16"/>
  </w:num>
  <w:num w:numId="19">
    <w:abstractNumId w:val="9"/>
  </w:num>
  <w:num w:numId="20">
    <w:abstractNumId w:val="5"/>
  </w:num>
  <w:num w:numId="21">
    <w:abstractNumId w:val="26"/>
  </w:num>
  <w:num w:numId="22">
    <w:abstractNumId w:val="25"/>
  </w:num>
  <w:num w:numId="23">
    <w:abstractNumId w:val="7"/>
  </w:num>
  <w:num w:numId="24">
    <w:abstractNumId w:val="21"/>
  </w:num>
  <w:num w:numId="25">
    <w:abstractNumId w:val="15"/>
  </w:num>
  <w:num w:numId="26">
    <w:abstractNumId w:val="23"/>
  </w:num>
  <w:num w:numId="27">
    <w:abstractNumId w:val="17"/>
  </w:num>
  <w:num w:numId="28">
    <w:abstractNumId w:val="14"/>
  </w:num>
  <w:num w:numId="29">
    <w:abstractNumId w:val="4"/>
  </w:num>
  <w:num w:numId="30">
    <w:abstractNumId w:val="8"/>
  </w:num>
  <w:num w:numId="31">
    <w:abstractNumId w:val="1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E3"/>
    <w:rsid w:val="00000E6E"/>
    <w:rsid w:val="00006D63"/>
    <w:rsid w:val="000212E1"/>
    <w:rsid w:val="0002308F"/>
    <w:rsid w:val="000244C9"/>
    <w:rsid w:val="00026986"/>
    <w:rsid w:val="0003434A"/>
    <w:rsid w:val="00037897"/>
    <w:rsid w:val="00037E92"/>
    <w:rsid w:val="00043B25"/>
    <w:rsid w:val="00045C86"/>
    <w:rsid w:val="00056637"/>
    <w:rsid w:val="00057C22"/>
    <w:rsid w:val="00057CDE"/>
    <w:rsid w:val="000642AA"/>
    <w:rsid w:val="0007053D"/>
    <w:rsid w:val="00091EB6"/>
    <w:rsid w:val="00095840"/>
    <w:rsid w:val="00096A28"/>
    <w:rsid w:val="000D74BB"/>
    <w:rsid w:val="000E02F6"/>
    <w:rsid w:val="000E407E"/>
    <w:rsid w:val="000E477E"/>
    <w:rsid w:val="000F1B68"/>
    <w:rsid w:val="000F4078"/>
    <w:rsid w:val="000F746E"/>
    <w:rsid w:val="00102CCE"/>
    <w:rsid w:val="00106869"/>
    <w:rsid w:val="00107399"/>
    <w:rsid w:val="00113A00"/>
    <w:rsid w:val="001142F4"/>
    <w:rsid w:val="00120767"/>
    <w:rsid w:val="001235E5"/>
    <w:rsid w:val="001279B4"/>
    <w:rsid w:val="0013129B"/>
    <w:rsid w:val="00132C3D"/>
    <w:rsid w:val="00136943"/>
    <w:rsid w:val="001414AF"/>
    <w:rsid w:val="00167BFE"/>
    <w:rsid w:val="001755E9"/>
    <w:rsid w:val="00185309"/>
    <w:rsid w:val="00187152"/>
    <w:rsid w:val="001916FE"/>
    <w:rsid w:val="00191D31"/>
    <w:rsid w:val="00197049"/>
    <w:rsid w:val="001A2627"/>
    <w:rsid w:val="001B55B7"/>
    <w:rsid w:val="001B5D18"/>
    <w:rsid w:val="001C03E7"/>
    <w:rsid w:val="001C3B61"/>
    <w:rsid w:val="001C695C"/>
    <w:rsid w:val="001C6B9E"/>
    <w:rsid w:val="001C6FA9"/>
    <w:rsid w:val="001D4A6B"/>
    <w:rsid w:val="001E04D1"/>
    <w:rsid w:val="001F4C38"/>
    <w:rsid w:val="001F53B9"/>
    <w:rsid w:val="001F753B"/>
    <w:rsid w:val="0020409B"/>
    <w:rsid w:val="0022069F"/>
    <w:rsid w:val="002213B7"/>
    <w:rsid w:val="00221B4C"/>
    <w:rsid w:val="00222B13"/>
    <w:rsid w:val="00224BCC"/>
    <w:rsid w:val="00227666"/>
    <w:rsid w:val="00231DF3"/>
    <w:rsid w:val="002359EA"/>
    <w:rsid w:val="00254050"/>
    <w:rsid w:val="00265744"/>
    <w:rsid w:val="002672EA"/>
    <w:rsid w:val="00267BDC"/>
    <w:rsid w:val="0027215A"/>
    <w:rsid w:val="002860E3"/>
    <w:rsid w:val="0028773E"/>
    <w:rsid w:val="0029021B"/>
    <w:rsid w:val="00296E2C"/>
    <w:rsid w:val="002B02C1"/>
    <w:rsid w:val="002B0547"/>
    <w:rsid w:val="002B11F0"/>
    <w:rsid w:val="002B4C2C"/>
    <w:rsid w:val="002C21C3"/>
    <w:rsid w:val="002C3C79"/>
    <w:rsid w:val="002C6C73"/>
    <w:rsid w:val="002E1C54"/>
    <w:rsid w:val="002E5380"/>
    <w:rsid w:val="002F09D2"/>
    <w:rsid w:val="002F4F84"/>
    <w:rsid w:val="00302CC7"/>
    <w:rsid w:val="00307FC0"/>
    <w:rsid w:val="00315756"/>
    <w:rsid w:val="00326950"/>
    <w:rsid w:val="003307BD"/>
    <w:rsid w:val="003367FF"/>
    <w:rsid w:val="00343C73"/>
    <w:rsid w:val="0035285C"/>
    <w:rsid w:val="00354A0D"/>
    <w:rsid w:val="003568BE"/>
    <w:rsid w:val="0035763C"/>
    <w:rsid w:val="00365E6E"/>
    <w:rsid w:val="003673A4"/>
    <w:rsid w:val="00370178"/>
    <w:rsid w:val="00372389"/>
    <w:rsid w:val="0038143A"/>
    <w:rsid w:val="003A0A49"/>
    <w:rsid w:val="003A1740"/>
    <w:rsid w:val="003A69E4"/>
    <w:rsid w:val="003B084A"/>
    <w:rsid w:val="003B5A11"/>
    <w:rsid w:val="003C0667"/>
    <w:rsid w:val="003D1BA7"/>
    <w:rsid w:val="003D56AF"/>
    <w:rsid w:val="003E67B7"/>
    <w:rsid w:val="003F30DC"/>
    <w:rsid w:val="003F5043"/>
    <w:rsid w:val="003F7583"/>
    <w:rsid w:val="003F75A9"/>
    <w:rsid w:val="003F7952"/>
    <w:rsid w:val="004049BA"/>
    <w:rsid w:val="00404B28"/>
    <w:rsid w:val="00404C86"/>
    <w:rsid w:val="00404F5F"/>
    <w:rsid w:val="00410B22"/>
    <w:rsid w:val="004129EC"/>
    <w:rsid w:val="00420630"/>
    <w:rsid w:val="0044299B"/>
    <w:rsid w:val="00443A17"/>
    <w:rsid w:val="00454606"/>
    <w:rsid w:val="004609B9"/>
    <w:rsid w:val="0046198D"/>
    <w:rsid w:val="00465443"/>
    <w:rsid w:val="00470FE2"/>
    <w:rsid w:val="004716ED"/>
    <w:rsid w:val="00472554"/>
    <w:rsid w:val="00483DB4"/>
    <w:rsid w:val="00483F7F"/>
    <w:rsid w:val="00486521"/>
    <w:rsid w:val="00490C20"/>
    <w:rsid w:val="00495FBC"/>
    <w:rsid w:val="004969E0"/>
    <w:rsid w:val="00497A65"/>
    <w:rsid w:val="004A20F2"/>
    <w:rsid w:val="004B2EC5"/>
    <w:rsid w:val="004C268C"/>
    <w:rsid w:val="004D22CF"/>
    <w:rsid w:val="004D3B31"/>
    <w:rsid w:val="004E3F95"/>
    <w:rsid w:val="004E4413"/>
    <w:rsid w:val="005027FC"/>
    <w:rsid w:val="00502D7F"/>
    <w:rsid w:val="00505A7B"/>
    <w:rsid w:val="005065D8"/>
    <w:rsid w:val="00524CFB"/>
    <w:rsid w:val="0058346F"/>
    <w:rsid w:val="0059261F"/>
    <w:rsid w:val="005A0107"/>
    <w:rsid w:val="005A2ABC"/>
    <w:rsid w:val="005B0986"/>
    <w:rsid w:val="005B3F4D"/>
    <w:rsid w:val="005B59F7"/>
    <w:rsid w:val="005C178A"/>
    <w:rsid w:val="005E7298"/>
    <w:rsid w:val="005E7FA5"/>
    <w:rsid w:val="005F3FF6"/>
    <w:rsid w:val="00604C63"/>
    <w:rsid w:val="00606D8F"/>
    <w:rsid w:val="006106A0"/>
    <w:rsid w:val="006107E0"/>
    <w:rsid w:val="00612BD6"/>
    <w:rsid w:val="00623B62"/>
    <w:rsid w:val="00623E95"/>
    <w:rsid w:val="00625678"/>
    <w:rsid w:val="006260A7"/>
    <w:rsid w:val="006318B7"/>
    <w:rsid w:val="00646DC0"/>
    <w:rsid w:val="00654285"/>
    <w:rsid w:val="00654719"/>
    <w:rsid w:val="00656A04"/>
    <w:rsid w:val="006651FC"/>
    <w:rsid w:val="006746E8"/>
    <w:rsid w:val="00680D77"/>
    <w:rsid w:val="006815D0"/>
    <w:rsid w:val="00683572"/>
    <w:rsid w:val="00685099"/>
    <w:rsid w:val="00685C69"/>
    <w:rsid w:val="006A7E21"/>
    <w:rsid w:val="006B1A98"/>
    <w:rsid w:val="006C74F4"/>
    <w:rsid w:val="006D0B4F"/>
    <w:rsid w:val="006D0BB4"/>
    <w:rsid w:val="006D1583"/>
    <w:rsid w:val="006D55F8"/>
    <w:rsid w:val="006E2144"/>
    <w:rsid w:val="006E3AF6"/>
    <w:rsid w:val="006E535B"/>
    <w:rsid w:val="006F0025"/>
    <w:rsid w:val="007029C6"/>
    <w:rsid w:val="0070364B"/>
    <w:rsid w:val="00711823"/>
    <w:rsid w:val="00713941"/>
    <w:rsid w:val="00715395"/>
    <w:rsid w:val="00744E3E"/>
    <w:rsid w:val="00745506"/>
    <w:rsid w:val="00746C0F"/>
    <w:rsid w:val="00751E62"/>
    <w:rsid w:val="00755644"/>
    <w:rsid w:val="00764D73"/>
    <w:rsid w:val="00766F57"/>
    <w:rsid w:val="00775403"/>
    <w:rsid w:val="0078072F"/>
    <w:rsid w:val="007816AC"/>
    <w:rsid w:val="00790CC9"/>
    <w:rsid w:val="007A1C60"/>
    <w:rsid w:val="007A263A"/>
    <w:rsid w:val="007A2DE3"/>
    <w:rsid w:val="007C6BF0"/>
    <w:rsid w:val="007D3008"/>
    <w:rsid w:val="007D64EA"/>
    <w:rsid w:val="007D79D8"/>
    <w:rsid w:val="007E3AD9"/>
    <w:rsid w:val="007F7FCA"/>
    <w:rsid w:val="00800AD8"/>
    <w:rsid w:val="00801274"/>
    <w:rsid w:val="00826A37"/>
    <w:rsid w:val="008340D2"/>
    <w:rsid w:val="00836099"/>
    <w:rsid w:val="008375D0"/>
    <w:rsid w:val="00840B34"/>
    <w:rsid w:val="00851689"/>
    <w:rsid w:val="008527D5"/>
    <w:rsid w:val="008566D2"/>
    <w:rsid w:val="00872820"/>
    <w:rsid w:val="00872B3A"/>
    <w:rsid w:val="008744B4"/>
    <w:rsid w:val="00875C33"/>
    <w:rsid w:val="00881C0F"/>
    <w:rsid w:val="008A0828"/>
    <w:rsid w:val="008A5C3A"/>
    <w:rsid w:val="008B5CC2"/>
    <w:rsid w:val="008C07A7"/>
    <w:rsid w:val="008F0B2E"/>
    <w:rsid w:val="0090795D"/>
    <w:rsid w:val="00910C4D"/>
    <w:rsid w:val="00911256"/>
    <w:rsid w:val="009165F0"/>
    <w:rsid w:val="009357F0"/>
    <w:rsid w:val="009379FF"/>
    <w:rsid w:val="00940E60"/>
    <w:rsid w:val="00956130"/>
    <w:rsid w:val="00956D4F"/>
    <w:rsid w:val="009578DC"/>
    <w:rsid w:val="0097090A"/>
    <w:rsid w:val="00981ED5"/>
    <w:rsid w:val="009847DE"/>
    <w:rsid w:val="00996361"/>
    <w:rsid w:val="009A5F1D"/>
    <w:rsid w:val="009A61AE"/>
    <w:rsid w:val="009B29AF"/>
    <w:rsid w:val="009B6590"/>
    <w:rsid w:val="009C24BC"/>
    <w:rsid w:val="009C72B4"/>
    <w:rsid w:val="009D0A8B"/>
    <w:rsid w:val="009E7680"/>
    <w:rsid w:val="009F3777"/>
    <w:rsid w:val="009F5FFA"/>
    <w:rsid w:val="009F7D8E"/>
    <w:rsid w:val="00A04617"/>
    <w:rsid w:val="00A101B3"/>
    <w:rsid w:val="00A119EF"/>
    <w:rsid w:val="00A1528D"/>
    <w:rsid w:val="00A26F62"/>
    <w:rsid w:val="00A31D7F"/>
    <w:rsid w:val="00A4096C"/>
    <w:rsid w:val="00A40EC2"/>
    <w:rsid w:val="00A513EF"/>
    <w:rsid w:val="00A561CF"/>
    <w:rsid w:val="00A57B28"/>
    <w:rsid w:val="00A61E74"/>
    <w:rsid w:val="00A634E2"/>
    <w:rsid w:val="00A63693"/>
    <w:rsid w:val="00A702A4"/>
    <w:rsid w:val="00A71ECD"/>
    <w:rsid w:val="00A943B1"/>
    <w:rsid w:val="00AA0155"/>
    <w:rsid w:val="00AB193F"/>
    <w:rsid w:val="00AB51BE"/>
    <w:rsid w:val="00AC041C"/>
    <w:rsid w:val="00AC356A"/>
    <w:rsid w:val="00AD134F"/>
    <w:rsid w:val="00AD38A3"/>
    <w:rsid w:val="00AE1B25"/>
    <w:rsid w:val="00AE1FDA"/>
    <w:rsid w:val="00AF05D9"/>
    <w:rsid w:val="00AF3BD9"/>
    <w:rsid w:val="00B256B3"/>
    <w:rsid w:val="00B36412"/>
    <w:rsid w:val="00B408D6"/>
    <w:rsid w:val="00B50420"/>
    <w:rsid w:val="00B522A1"/>
    <w:rsid w:val="00B563E6"/>
    <w:rsid w:val="00B614FE"/>
    <w:rsid w:val="00B620D1"/>
    <w:rsid w:val="00B63584"/>
    <w:rsid w:val="00B648D0"/>
    <w:rsid w:val="00B74AE8"/>
    <w:rsid w:val="00B75DF1"/>
    <w:rsid w:val="00B80073"/>
    <w:rsid w:val="00B82F90"/>
    <w:rsid w:val="00B94C05"/>
    <w:rsid w:val="00BA4AD4"/>
    <w:rsid w:val="00BB0A33"/>
    <w:rsid w:val="00BC19D2"/>
    <w:rsid w:val="00BC1FCE"/>
    <w:rsid w:val="00BC6B73"/>
    <w:rsid w:val="00BD22BE"/>
    <w:rsid w:val="00BE1775"/>
    <w:rsid w:val="00BE1F4C"/>
    <w:rsid w:val="00BF0B19"/>
    <w:rsid w:val="00BF1D5F"/>
    <w:rsid w:val="00BF7490"/>
    <w:rsid w:val="00C024E5"/>
    <w:rsid w:val="00C06018"/>
    <w:rsid w:val="00C12BAD"/>
    <w:rsid w:val="00C46E13"/>
    <w:rsid w:val="00C474A7"/>
    <w:rsid w:val="00C537F8"/>
    <w:rsid w:val="00C775D5"/>
    <w:rsid w:val="00C777A8"/>
    <w:rsid w:val="00C818A7"/>
    <w:rsid w:val="00C87683"/>
    <w:rsid w:val="00C97C9C"/>
    <w:rsid w:val="00CB35C6"/>
    <w:rsid w:val="00CC0626"/>
    <w:rsid w:val="00CD20F7"/>
    <w:rsid w:val="00CD2DC3"/>
    <w:rsid w:val="00CD34C5"/>
    <w:rsid w:val="00CE0B78"/>
    <w:rsid w:val="00CE160D"/>
    <w:rsid w:val="00CE4A98"/>
    <w:rsid w:val="00D055E1"/>
    <w:rsid w:val="00D056A9"/>
    <w:rsid w:val="00D12D11"/>
    <w:rsid w:val="00D142DE"/>
    <w:rsid w:val="00D150DC"/>
    <w:rsid w:val="00D15A39"/>
    <w:rsid w:val="00D2090B"/>
    <w:rsid w:val="00D32055"/>
    <w:rsid w:val="00D32985"/>
    <w:rsid w:val="00D5553E"/>
    <w:rsid w:val="00D55895"/>
    <w:rsid w:val="00D61773"/>
    <w:rsid w:val="00D77996"/>
    <w:rsid w:val="00D95668"/>
    <w:rsid w:val="00D97FF9"/>
    <w:rsid w:val="00DB4A91"/>
    <w:rsid w:val="00DB6457"/>
    <w:rsid w:val="00DB6BC8"/>
    <w:rsid w:val="00DD3735"/>
    <w:rsid w:val="00DD4E88"/>
    <w:rsid w:val="00DD6F86"/>
    <w:rsid w:val="00DE7366"/>
    <w:rsid w:val="00DF0AA9"/>
    <w:rsid w:val="00DF21A5"/>
    <w:rsid w:val="00DF2FDE"/>
    <w:rsid w:val="00DF36C3"/>
    <w:rsid w:val="00E03140"/>
    <w:rsid w:val="00E12F0F"/>
    <w:rsid w:val="00E1557E"/>
    <w:rsid w:val="00E168DA"/>
    <w:rsid w:val="00E22AF8"/>
    <w:rsid w:val="00E22F90"/>
    <w:rsid w:val="00E31786"/>
    <w:rsid w:val="00E50A05"/>
    <w:rsid w:val="00E62D33"/>
    <w:rsid w:val="00E65EA4"/>
    <w:rsid w:val="00E713D8"/>
    <w:rsid w:val="00E72F99"/>
    <w:rsid w:val="00E82ED8"/>
    <w:rsid w:val="00E95201"/>
    <w:rsid w:val="00E965BF"/>
    <w:rsid w:val="00E976BA"/>
    <w:rsid w:val="00EA1080"/>
    <w:rsid w:val="00EA2F87"/>
    <w:rsid w:val="00EA3DD6"/>
    <w:rsid w:val="00EA57C2"/>
    <w:rsid w:val="00EA719C"/>
    <w:rsid w:val="00EC187B"/>
    <w:rsid w:val="00EC5D5D"/>
    <w:rsid w:val="00ED3720"/>
    <w:rsid w:val="00ED4BF9"/>
    <w:rsid w:val="00EE5174"/>
    <w:rsid w:val="00EE70A4"/>
    <w:rsid w:val="00EF7670"/>
    <w:rsid w:val="00F02550"/>
    <w:rsid w:val="00F0540B"/>
    <w:rsid w:val="00F07314"/>
    <w:rsid w:val="00F16972"/>
    <w:rsid w:val="00F17292"/>
    <w:rsid w:val="00F17B18"/>
    <w:rsid w:val="00F20716"/>
    <w:rsid w:val="00F33469"/>
    <w:rsid w:val="00F35F2A"/>
    <w:rsid w:val="00F535BF"/>
    <w:rsid w:val="00F550E6"/>
    <w:rsid w:val="00F554C8"/>
    <w:rsid w:val="00F64362"/>
    <w:rsid w:val="00F646A0"/>
    <w:rsid w:val="00F726A5"/>
    <w:rsid w:val="00F728EC"/>
    <w:rsid w:val="00F7514E"/>
    <w:rsid w:val="00F76DB3"/>
    <w:rsid w:val="00F80D06"/>
    <w:rsid w:val="00FD3752"/>
    <w:rsid w:val="00FD7914"/>
    <w:rsid w:val="00FE348F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E06BD"/>
  <w15:docId w15:val="{EEA88B3F-F5E4-467B-AEA1-905320AA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0E3"/>
    <w:pPr>
      <w:spacing w:before="120" w:after="60" w:line="240" w:lineRule="auto"/>
      <w:jc w:val="both"/>
    </w:pPr>
    <w:rPr>
      <w:rFonts w:ascii="Arial" w:eastAsia="Times New Roman" w:hAnsi="Arial" w:cs="Arial"/>
      <w:noProof/>
      <w:szCs w:val="20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860E3"/>
    <w:pPr>
      <w:keepNext/>
      <w:pageBreakBefore/>
      <w:numPr>
        <w:numId w:val="1"/>
      </w:numPr>
      <w:spacing w:before="240" w:after="240"/>
      <w:jc w:val="center"/>
      <w:outlineLvl w:val="0"/>
    </w:pPr>
    <w:rPr>
      <w:b/>
      <w:caps/>
      <w:kern w:val="28"/>
      <w:sz w:val="28"/>
    </w:rPr>
  </w:style>
  <w:style w:type="paragraph" w:styleId="Ttulo2">
    <w:name w:val="heading 2"/>
    <w:basedOn w:val="Normal"/>
    <w:next w:val="Normal"/>
    <w:link w:val="Ttulo2Car"/>
    <w:autoRedefine/>
    <w:qFormat/>
    <w:rsid w:val="002860E3"/>
    <w:pPr>
      <w:keepNext/>
      <w:numPr>
        <w:ilvl w:val="1"/>
        <w:numId w:val="1"/>
      </w:numPr>
      <w:spacing w:before="240" w:after="120"/>
      <w:outlineLvl w:val="1"/>
    </w:pPr>
    <w:rPr>
      <w:b/>
      <w:bCs/>
      <w:iCs/>
      <w:sz w:val="28"/>
      <w:szCs w:val="28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860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860E3"/>
    <w:rPr>
      <w:rFonts w:ascii="Arial" w:eastAsia="Times New Roman" w:hAnsi="Arial" w:cs="Arial"/>
      <w:b/>
      <w:caps/>
      <w:kern w:val="28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2860E3"/>
    <w:rPr>
      <w:rFonts w:ascii="Arial" w:eastAsia="Times New Roman" w:hAnsi="Arial" w:cs="Arial"/>
      <w:b/>
      <w:bCs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860E3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customStyle="1" w:styleId="TableText">
    <w:name w:val="Table Text"/>
    <w:basedOn w:val="Normal"/>
    <w:rsid w:val="002860E3"/>
    <w:rPr>
      <w:sz w:val="20"/>
      <w:lang w:val="en-GB" w:eastAsia="en-US"/>
    </w:rPr>
  </w:style>
  <w:style w:type="paragraph" w:styleId="Encabezado">
    <w:name w:val="header"/>
    <w:basedOn w:val="Normal"/>
    <w:link w:val="EncabezadoCar"/>
    <w:uiPriority w:val="99"/>
    <w:unhideWhenUsed/>
    <w:rsid w:val="002860E3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860E3"/>
    <w:rPr>
      <w:rFonts w:ascii="Arial" w:eastAsia="Times New Roman" w:hAnsi="Arial" w:cs="Arial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860E3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60E3"/>
    <w:pPr>
      <w:spacing w:before="0" w:after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60E3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860E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0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0E3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860E3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0E3"/>
    <w:rPr>
      <w:rFonts w:ascii="Arial" w:eastAsia="Times New Roman" w:hAnsi="Arial" w:cs="Arial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23B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3B6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3B62"/>
    <w:rPr>
      <w:rFonts w:ascii="Arial" w:eastAsia="Times New Roman" w:hAnsi="Arial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B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B62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056637"/>
    <w:pPr>
      <w:spacing w:after="0" w:line="240" w:lineRule="auto"/>
    </w:pPr>
    <w:rPr>
      <w:rFonts w:ascii="Arial" w:eastAsia="Times New Roman" w:hAnsi="Arial" w:cs="Arial"/>
      <w:szCs w:val="20"/>
      <w:lang w:eastAsia="es-ES"/>
    </w:rPr>
  </w:style>
  <w:style w:type="character" w:styleId="Hipervnculo">
    <w:name w:val="Hyperlink"/>
    <w:rsid w:val="0035285C"/>
    <w:rPr>
      <w:color w:val="0000FF"/>
      <w:u w:val="single"/>
    </w:rPr>
  </w:style>
  <w:style w:type="paragraph" w:styleId="NormalWeb">
    <w:name w:val="Normal (Web)"/>
    <w:basedOn w:val="Normal"/>
    <w:rsid w:val="0035285C"/>
    <w:pPr>
      <w:suppressAutoHyphens/>
      <w:spacing w:before="280" w:after="280"/>
      <w:jc w:val="left"/>
    </w:pPr>
    <w:rPr>
      <w:rFonts w:ascii="Times New Roman" w:hAnsi="Times New Roman" w:cs="Calibri"/>
      <w:color w:val="000000"/>
      <w:sz w:val="24"/>
      <w:szCs w:val="24"/>
      <w:lang w:val="es-ES" w:eastAsia="ar-SA"/>
    </w:rPr>
  </w:style>
  <w:style w:type="paragraph" w:customStyle="1" w:styleId="Estilo">
    <w:name w:val="Estilo"/>
    <w:rsid w:val="0035285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35285C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Sangradetextonormal">
    <w:name w:val="Body Text Indent"/>
    <w:basedOn w:val="Normal"/>
    <w:link w:val="SangradetextonormalCar"/>
    <w:rsid w:val="00B74AE8"/>
    <w:pPr>
      <w:spacing w:before="0" w:after="120"/>
      <w:ind w:left="283"/>
      <w:jc w:val="left"/>
    </w:pPr>
    <w:rPr>
      <w:rFonts w:cs="Times New Roman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4AE8"/>
    <w:rPr>
      <w:rFonts w:ascii="Arial" w:eastAsia="Times New Roman" w:hAnsi="Arial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80E4-BCCE-4CEB-9F04-00AC7C4F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Lizbeth Ruck Puerta</dc:creator>
  <cp:lastModifiedBy>Luisa F. Elliot Castillo</cp:lastModifiedBy>
  <cp:revision>2</cp:revision>
  <cp:lastPrinted>2019-05-27T14:46:00Z</cp:lastPrinted>
  <dcterms:created xsi:type="dcterms:W3CDTF">2022-07-09T00:41:00Z</dcterms:created>
  <dcterms:modified xsi:type="dcterms:W3CDTF">2022-07-09T00:41:00Z</dcterms:modified>
</cp:coreProperties>
</file>